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16b9" w14:textId="dc21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пестицидтердің, биоагенттердiң (энтомофагтардың) тізбесі мен субсидиялар нормалары, сондай-ақ пестицидтерге, биоагенттерге (энтомофагтарға) арналған субсидиялар көлемін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19 маусымдағы № 124 қаулысы. Түркістан облысының Әдiлет департаментiнде 2023 жылғы 22 маусымда № 6312-13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4" w:id="3"/>
    <w:p>
      <w:pPr>
        <w:spacing w:after="0"/>
        <w:ind w:left="0"/>
        <w:jc w:val="both"/>
      </w:pPr>
      <w:r>
        <w:rPr>
          <w:rFonts w:ascii="Times New Roman"/>
          <w:b w:val="false"/>
          <w:i w:val="false"/>
          <w:color w:val="000000"/>
          <w:sz w:val="28"/>
        </w:rPr>
        <w:t xml:space="preserve">
      2) 2023 жылға арналған саны зиян тигізудің экономикалық шегінен жоғары зиянды және аса қауіпті зиянды организмдерге, карантиндік объектілерге қарсы өңдеулер жүргізуге арналған пестицидтердің, биоагенттердiң (энтомофагтардың) құнын арзандатуға арналған субсидиялар көлемі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19 маусымдағы</w:t>
            </w:r>
            <w:r>
              <w:br/>
            </w:r>
            <w:r>
              <w:rPr>
                <w:rFonts w:ascii="Times New Roman"/>
                <w:b w:val="false"/>
                <w:i w:val="false"/>
                <w:color w:val="000000"/>
                <w:sz w:val="20"/>
              </w:rPr>
              <w:t>№ 124 қаулысына 1-қосымша</w:t>
            </w:r>
          </w:p>
        </w:tc>
      </w:tr>
    </w:tbl>
    <w:p>
      <w:pPr>
        <w:spacing w:after="0"/>
        <w:ind w:left="0"/>
        <w:jc w:val="left"/>
      </w:pPr>
      <w:r>
        <w:rPr>
          <w:rFonts w:ascii="Times New Roman"/>
          <w:b/>
          <w:i w:val="false"/>
          <w:color w:val="000000"/>
        </w:rPr>
        <w:t xml:space="preserve">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(энтомофагтардың) 1 литріне (килограмм, грамм, дана)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ДАЙОВИД, 72 %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в.г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этилгексил эфирі түріндегі 2,4 –Д дихлорфенокси сірке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–Д дихлорфенокси сірке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–Д дихлорфеноксиуксусты қышқылы,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дихлорфенокси сірке қышқылы, 344 грамм/литр + дикамба,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БРЭМБО,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НИОФИР СУПЕР,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ГРЕЙН ЭФИР,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эмульгируемый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ұшпайтын эфирлер түрінде,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этилгексиловый эфир клопиралида,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грамм/литр + 2 - этилгексил эфирі дикамба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қышқыл дикамбасы,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клопиралид, күрделі 2-этилгексил эфирі түріндегі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грамм/литр, диметиламин, калий және натрий түріндегі тұздар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галаксифоп-Р-метил,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ГАЛОКС СУПЕР 108,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Р - 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520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520,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ВИХРЬ,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*УРАГАН ФОРТЕ 500,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ЭНТОГЛИФОС, 50%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*ТАЧДАУН 500,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сулы ерітінді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COTEM XL,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БАЗУКА,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дикамбалар диметиламин тұзы түріндегі қышқыл,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сулы ерітінді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2,4 - 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 ерітіндісі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АМИДА,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450 грамм/литр клопиралид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ГАВАНЬ ПЛЮС,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концентрат наноэмульсии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суспензиялық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СТРАЖ,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КАНЦЛЕР,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пиклорам, 150 грамм/литр + МЦПА, 350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клоквинтосет-мексила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ШАНТУС,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ДУШАНС,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еритін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АГРАСТАР,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МАДЖЕСТИК,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ТРИБИН 750,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ПРЕМИУМ,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ГРИНСТАР ГОЛД,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80 грамм/литр + феноксапроп - п - этил, 50 грамм/литр + клоквинтоцет - мексил,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34,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ПЕГАС, 13,5%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ципросульфид -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масляный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АМИРА,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ДРАГУН,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 фенмедифам, 63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410 грамм/литр + флорасулам, 5 грамм/литр + флуроксопир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 - метил, 120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грамм/литр диквата (дибромида)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глифосат қышқылы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2,4-Д,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тұздарының қоспасы түріндегі МЦПА қышқылы,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ТРИБЬЮТ, суда еритін түйіршіктер + ПАВ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фроласуам, 7,4 грамм/литр + изооктил, 2,4-Д дихлорфеноксиуксусты қышқылы, 540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367 грамм/литр + клопиралид, 124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концентрат наноэмульсии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клодинафоп-прапаргил,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хизалафоп-п-этил,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хизалафоп-п-этил,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СУПЕР,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КОСМИК ТУРБО,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 тұздары)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23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МУШКЕТ ПЛЮС,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БАКСИГА,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дикамба кислоты,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410 грамм/литр +флорасулам, 15 грамм /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пиклорам, 37,5 грамм/литр + флорасулам, 10 грамм /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имазетапир, 50 грамм/литр + имазапир,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СУПЕРКОРН,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+ 2,4-Д кислоты в виде сложного эфира,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ЭДВАНС 2.0,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ГЕЙЗЕР, коллоидты ертінді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тефилсульфурон-метил, 60 грамм/килограмм + флорсулам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КРЕЙЦЕР,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түріндегі 2,4 Д қышқылы, 440 грамм/литр + карфентразон-этил, 20 грамм / литр + флуроксипир 40 грамм /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ұшатын эфирлер С7-С9),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грамм/литр + мефенпир-диэтил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418 грамм/литр + флорасулама,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ГРАНД,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күрделі 2-этилгексил эфирі түріндегі қышқыл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САМУРЫК 400, коллоидты ертінді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ДУО, коллоидты ертінді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ПРОПИКОН,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протиоканазол,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ТРИАФОЛ, 25%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12,5%,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ПИКСТАР, суспензиялық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ЭНТОЛИКУР, 22,5%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ЗИМОШАНС,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пропиконазола 140 грамм/литр + тебуконазола, 140 грамм/литр + эпоксиконазола,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фостиазат,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НЕМАТОРИН 10,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лямбда-цигалотрин,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лямбда-цигалотрин, 250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хлоранантранилипрол, 100 грамм/литр + лямбда-цигалотрин, 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масляный концентрат суспензии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ТАНРЕК, суда еритін концентрат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210 грамм/литр +бета - цифлутрин 90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альфа-циперметрин,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 майлы-сулы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альфа-циперметрин, 300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240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РОГОР-С,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пиримифос-метил, 500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АГРОЦИП,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тиаметоксам, 141 грамм/литр + лямбда- цигалотрин, 106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эмамектин бензоат, 50 грамм/килограмм + луфенурон,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флубендиамид,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суда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******ЯКУДЗА,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грамм/литр + лямбда-цигалатрин, 150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ЭСПЕРО, суспензиялық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КОУИН,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ШАМАН,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ЕЛНУР-Д,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микрокапсулаланған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НОМОЛТ, 15%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100 грамм/литр + лямбда-цигалатрин,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фосфид, 560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МАКСТОМИН, таблетки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сұйық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комплекс стрептотрициновых антибиотиков, БА-120000 ЕА/миллилитров,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МАКРОЛОФУС (Macrolophus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Ескертпе: * қос мақсаттағы мемлекеттік тіркеуі бар және гербицид және десикант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ретінде және ауыл шаруашылығы өнімін өндірушілердің қойма үй-жайларында зиянкестерге қарсы қорларды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w:t>
      </w:r>
    </w:p>
    <w:p>
      <w:pPr>
        <w:spacing w:after="0"/>
        <w:ind w:left="0"/>
        <w:jc w:val="both"/>
      </w:pPr>
      <w:r>
        <w:rPr>
          <w:rFonts w:ascii="Times New Roman"/>
          <w:b w:val="false"/>
          <w:i w:val="false"/>
          <w:color w:val="000000"/>
          <w:sz w:val="28"/>
        </w:rPr>
        <w:t>
      **** үштік мақсаттағы мемлекеттік тіркеуі бар және инсектицид ретінде және ауыл шаруашылығы өнімін өндірушілердің қойма үй-жайларындағы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қосарлы мақсаттағы мемлекеттік тіркеуден өткен және инсектицид және фунгицид ретінде пайдаланылатын препараттар;</w:t>
      </w:r>
    </w:p>
    <w:p>
      <w:pPr>
        <w:spacing w:after="0"/>
        <w:ind w:left="0"/>
        <w:jc w:val="both"/>
      </w:pPr>
      <w:r>
        <w:rPr>
          <w:rFonts w:ascii="Times New Roman"/>
          <w:b w:val="false"/>
          <w:i w:val="false"/>
          <w:color w:val="000000"/>
          <w:sz w:val="28"/>
        </w:rPr>
        <w:t>
      ****** қосарлы мақсаттағы мемлекеттік тіркеуден өткен және инсектицид және егу алдындағы емдеуге арналған препарат ретінде пайдаланылатын препараттар.</w:t>
      </w:r>
    </w:p>
    <w:p>
      <w:pPr>
        <w:spacing w:after="0"/>
        <w:ind w:left="0"/>
        <w:jc w:val="both"/>
      </w:pPr>
      <w:r>
        <w:rPr>
          <w:rFonts w:ascii="Times New Roman"/>
          <w:b w:val="false"/>
          <w:i w:val="false"/>
          <w:color w:val="000000"/>
          <w:sz w:val="28"/>
        </w:rPr>
        <w:t>
      ******* қосарланған мақсаттағы мемлекеттік тіркеуі бар және уытсыздандырғыш және фунгицид ретінде пайдаланылатын препараттар;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19 маусымдағы</w:t>
            </w:r>
            <w:r>
              <w:br/>
            </w:r>
            <w:r>
              <w:rPr>
                <w:rFonts w:ascii="Times New Roman"/>
                <w:b w:val="false"/>
                <w:i w:val="false"/>
                <w:color w:val="000000"/>
                <w:sz w:val="20"/>
              </w:rPr>
              <w:t>№ 124 қаулысына 2-қосымша</w:t>
            </w:r>
          </w:p>
        </w:tc>
      </w:tr>
    </w:tbl>
    <w:p>
      <w:pPr>
        <w:spacing w:after="0"/>
        <w:ind w:left="0"/>
        <w:jc w:val="left"/>
      </w:pPr>
      <w:r>
        <w:rPr>
          <w:rFonts w:ascii="Times New Roman"/>
          <w:b/>
          <w:i w:val="false"/>
          <w:color w:val="000000"/>
        </w:rPr>
        <w:t xml:space="preserve"> 2023 жылға арналған саны зиян тигізудің экономикалық шегінен жоғары зиянды және аса қауіпті зиянды организмдерге, карантиндік объектілерге қарсы өңдеулер жүргізуге арналған пестицидтердің, биоагенттердiң (энтомофагтардың) құнын арзандатуға арналған субсидиялар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371 996,0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