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6382" w14:textId="0716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"Сатып алынатын ауылшаруашылық өнімдерінің бірлігіне арналған субсидиялар нормативтерін бекіту туралы" 2015 жылғы 13 шілдедегі № 217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15 маусымдағы № 123 қаулысы. Түркістан облысының Әдiлет департаментiнде 2023 жылғы 16 маусымда № 6309-13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"Сатып алынатын ауылшаруашылық өнімдерінің бірлігіне арналған субсидиялар нормативтерін бекіту туралы" аОңтүстік Қазақстан облысы әкімдігінің 2015 жылғы 13 шілдедегі № 217 (Нормативтік құқықтық актілерді мемлекеттік тіркеу тізілімінде № 3266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Қаулының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 бірлігіне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шикі сүт үшін, теңге/килограмм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өндіру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 өндіру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өндіру үшін (майы алынбаған /майы алынған)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