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86a4" w14:textId="8328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әкiмдiгiнiң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2 маусымдағы № 109 қаулысы. Түркістан облысының Әдiлет департаментiнде 2023 жылғы 5 маусымда № 6306-13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әкiмдiгiнiң кейбір қаулыларының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қаулысына қосымша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7 желтоқсандағы № 247 "Түркістан облысы әкімі аппараты лауазымды адамдарының жеке және заңды тұлғалардың өкілдерін жеке қабылдауының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5934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әкімдігінің 2022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облысы әкімдігінің "Түркістан облысы әкімі аппараты лауазымды адамдарының жеке және заңды тұлғалардың өкілдерін жеке қабылдауының регламентін бекіту туралы" 2020 жылғы 7 желтоқсандағы № 247 қаулысына өзгерістер енгізу туралы" (Нормативтік құқықтық актілерді мемлекеттік тіркеу тізілімінде № 28024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облысы әкімдігінің 2022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облысы әкімдігінің "Түркістан облысы әкімі аппараты лауазымды адамдарының жеке және заңды тұлғалардың өкілдерін жеке қабылдауының регламентін бекіту туралы" 2020 жылғы 7 желтоқсандағы № 247 қаулысына өзгеріс енгізу туралы" (Нормативтік құқықтық актілерді мемлекеттік тіркеу тізілімінде № 31070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