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75de" w14:textId="db6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5/48-VIІ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28 сәуірдегі № 2/28-VIII шешімі. Түркістан облысының Әділет департаментінде 2023 жылғы 2 маусымда № 6303-13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 500мг/100мг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