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9ad1" w14:textId="6679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әкімдігінің 2018 жылғы 27 маусымдағы № 221 "Қазақстан Республикасы Президентiне, Парламент Сенаты мен Мәжiлiсi, мәслихаттар депутаттығына барлық кандидаттар үшін 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2023 жылғы 23 маусымдағы № 163 қаулысы. Атырау облысының Әділет департаментінде 2023 жылғы 23 маусымда № 5047-06 болып тіркелді. Күші жойылды - Атырау облысы Құрманғазы ауданы әкімдігінің 2024 жылғы 8 сәуірдегі № 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әкімдігінің 08.04.2024 № </w:t>
      </w:r>
      <w:r>
        <w:rPr>
          <w:rFonts w:ascii="Times New Roman"/>
          <w:b w:val="false"/>
          <w:i w:val="false"/>
          <w:color w:val="ff0000"/>
          <w:sz w:val="28"/>
        </w:rPr>
        <w:t>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 әкімдігінің 2018 жылғы 27 маусымдағы № 221 "Қазақстан Республикасы Президентiне, Парламент Сенаты мен Мәжiлiсi, мәслихаттар депутаттығына барлық кандидаттар үшін үгіттік баспа материалдарын орналастыру үшін орындар белгілеу туралы" (нормативтік құқықтық актілерді мемлекеттік тіркеу тізілімінде № 4197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қосымшасының: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7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"Байда ауылдық округі" деген сөз "Бөкейхан ауылдық округі" деген сөзбен және "Котяев" деген сөз "Бөкейхан" деген сөздерімен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16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"Приморье" деген сөз "Теңіз" деген сөзбен ауыстырылсын.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"Құрманғазы ауданы әкімінің аппараты" мемлекеттік мекемесіне (К.Булеков)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