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7013" w14:textId="d187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Құрманғазы ауданы әкімдігінің 2023 жылғы 23 қаңтардағы № 8 қаулысы. Атырау облысының Әділет департаментінде 2023 жылғы 30 қаңтарда № 4978-06 болып тіркелді.</w:t>
      </w:r>
    </w:p>
    <w:p>
      <w:pPr>
        <w:spacing w:after="0"/>
        <w:ind w:left="0"/>
        <w:jc w:val="both"/>
      </w:pPr>
      <w:r>
        <w:rPr>
          <w:rFonts w:ascii="Times New Roman"/>
          <w:b w:val="false"/>
          <w:i w:val="false"/>
          <w:color w:val="ff0000"/>
          <w:sz w:val="28"/>
        </w:rPr>
        <w:t xml:space="preserve">
      Ескерту. Тақырып жаңа редакцияда - Атырау облысы Құрманғазы ауданы әкімдігінің 22.01.2025 № </w:t>
      </w:r>
      <w:r>
        <w:rPr>
          <w:rFonts w:ascii="Times New Roman"/>
          <w:b w:val="false"/>
          <w:i w:val="false"/>
          <w:color w:val="ff0000"/>
          <w:sz w:val="28"/>
        </w:rPr>
        <w:t>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Құрманғазы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ауданы әкімдігінің 22.01.2025 № </w:t>
      </w:r>
      <w:r>
        <w:rPr>
          <w:rFonts w:ascii="Times New Roman"/>
          <w:b w:val="false"/>
          <w:i w:val="false"/>
          <w:color w:val="000000"/>
          <w:sz w:val="28"/>
        </w:rPr>
        <w:t>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Құрманғазы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Құрманғазы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23 қаңтардағы</w:t>
            </w:r>
            <w:r>
              <w:br/>
            </w:r>
            <w:r>
              <w:rPr>
                <w:rFonts w:ascii="Times New Roman"/>
                <w:b w:val="false"/>
                <w:i w:val="false"/>
                <w:color w:val="000000"/>
                <w:sz w:val="20"/>
              </w:rPr>
              <w:t>№ 8 қаулысымен бекітілген</w:t>
            </w:r>
          </w:p>
        </w:tc>
      </w:tr>
    </w:tbl>
    <w:bookmarkStart w:name="z10" w:id="4"/>
    <w:p>
      <w:pPr>
        <w:spacing w:after="0"/>
        <w:ind w:left="0"/>
        <w:jc w:val="left"/>
      </w:pPr>
      <w:r>
        <w:rPr>
          <w:rFonts w:ascii="Times New Roman"/>
          <w:b/>
          <w:i w:val="false"/>
          <w:color w:val="000000"/>
        </w:rPr>
        <w:t xml:space="preserve">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Құрманғазы ауданы әкімдігінің 22.01.2025 № </w:t>
      </w:r>
      <w:r>
        <w:rPr>
          <w:rFonts w:ascii="Times New Roman"/>
          <w:b w:val="false"/>
          <w:i w:val="false"/>
          <w:color w:val="ff0000"/>
          <w:sz w:val="28"/>
        </w:rPr>
        <w:t>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p>
    <w:bookmarkStart w:name="z17" w:id="5"/>
    <w:p>
      <w:pPr>
        <w:spacing w:after="0"/>
        <w:ind w:left="0"/>
        <w:jc w:val="left"/>
      </w:pPr>
      <w:r>
        <w:rPr>
          <w:rFonts w:ascii="Times New Roman"/>
          <w:b/>
          <w:i w:val="false"/>
          <w:color w:val="000000"/>
        </w:rPr>
        <w:t xml:space="preserve"> 1-тарау. Жалпы ережелер</w:t>
      </w:r>
    </w:p>
    <w:bookmarkEnd w:id="5"/>
    <w:bookmarkStart w:name="z18" w:id="6"/>
    <w:p>
      <w:pPr>
        <w:spacing w:after="0"/>
        <w:ind w:left="0"/>
        <w:jc w:val="both"/>
      </w:pPr>
      <w:r>
        <w:rPr>
          <w:rFonts w:ascii="Times New Roman"/>
          <w:b w:val="false"/>
          <w:i w:val="false"/>
          <w:color w:val="000000"/>
          <w:sz w:val="28"/>
        </w:rPr>
        <w:t xml:space="preserve">
      1. Осы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20"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21"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22"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3"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4"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5"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6"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7"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8"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9"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30" w:id="18"/>
    <w:p>
      <w:pPr>
        <w:spacing w:after="0"/>
        <w:ind w:left="0"/>
        <w:jc w:val="both"/>
      </w:pPr>
      <w:r>
        <w:rPr>
          <w:rFonts w:ascii="Times New Roman"/>
          <w:b w:val="false"/>
          <w:i w:val="false"/>
          <w:color w:val="000000"/>
          <w:sz w:val="28"/>
        </w:rPr>
        <w:t>
      3. "Атырау облысы Құрманғазы ауданы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31" w:id="19"/>
    <w:p>
      <w:pPr>
        <w:spacing w:after="0"/>
        <w:ind w:left="0"/>
        <w:jc w:val="both"/>
      </w:pPr>
      <w:r>
        <w:rPr>
          <w:rFonts w:ascii="Times New Roman"/>
          <w:b w:val="false"/>
          <w:i w:val="false"/>
          <w:color w:val="000000"/>
          <w:sz w:val="28"/>
        </w:rPr>
        <w:t xml:space="preserve">
      4. "Атырау облысы Құрманғазы ауданы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9"/>
    <w:bookmarkStart w:name="z32" w:id="20"/>
    <w:p>
      <w:pPr>
        <w:spacing w:after="0"/>
        <w:ind w:left="0"/>
        <w:jc w:val="both"/>
      </w:pPr>
      <w:r>
        <w:rPr>
          <w:rFonts w:ascii="Times New Roman"/>
          <w:b w:val="false"/>
          <w:i w:val="false"/>
          <w:color w:val="000000"/>
          <w:sz w:val="28"/>
        </w:rPr>
        <w:t>
      5. Құрманғазы ауданы әкімдігі мынадай іс-шараларды ұйымдастырады:</w:t>
      </w:r>
    </w:p>
    <w:bookmarkEnd w:id="20"/>
    <w:bookmarkStart w:name="z33"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34"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5"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6"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37"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8"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9"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40"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41" w:id="29"/>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ведомстводан тыс кешенді сараптаманың қорытындысын алады.</w:t>
      </w:r>
    </w:p>
    <w:bookmarkEnd w:id="29"/>
    <w:bookmarkStart w:name="z42"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3"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4"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5" w:id="33"/>
    <w:p>
      <w:pPr>
        <w:spacing w:after="0"/>
        <w:ind w:left="0"/>
        <w:jc w:val="left"/>
      </w:pPr>
      <w:r>
        <w:rPr>
          <w:rFonts w:ascii="Times New Roman"/>
          <w:b/>
          <w:i w:val="false"/>
          <w:color w:val="000000"/>
        </w:rPr>
        <w:t xml:space="preserve"> 4-тарау. Қорытынды ереже</w:t>
      </w:r>
    </w:p>
    <w:bookmarkEnd w:id="33"/>
    <w:bookmarkStart w:name="z46" w:id="34"/>
    <w:p>
      <w:pPr>
        <w:spacing w:after="0"/>
        <w:ind w:left="0"/>
        <w:jc w:val="both"/>
      </w:pPr>
      <w:r>
        <w:rPr>
          <w:rFonts w:ascii="Times New Roman"/>
          <w:b w:val="false"/>
          <w:i w:val="false"/>
          <w:color w:val="000000"/>
          <w:sz w:val="28"/>
        </w:rPr>
        <w:t>
      14. Құрманғазы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