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4a43a" w14:textId="714a4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Атырау облысы Мақат аудандық мәслихатының 2023 жылғы 8 қыркүйектегі № 43-VIII шешімі. Атырау облысының Әділет департаментінде 2023 жылғы 15 қыркүйекте № 5078-06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"Құқықтық актілер туралы" Қазақстан Республикасының Заңының </w:t>
      </w:r>
      <w:r>
        <w:rPr>
          <w:rFonts w:ascii="Times New Roman"/>
          <w:b w:val="false"/>
          <w:i w:val="false"/>
          <w:color w:val="000000"/>
          <w:sz w:val="28"/>
        </w:rPr>
        <w:t>27-бабына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w:t>
      </w:r>
      <w:r>
        <w:rPr>
          <w:rFonts w:ascii="Times New Roman"/>
          <w:b w:val="false"/>
          <w:i w:val="false"/>
          <w:color w:val="000000"/>
          <w:sz w:val="28"/>
        </w:rPr>
        <w:t>қаулысына</w:t>
      </w:r>
      <w:r>
        <w:rPr>
          <w:rFonts w:ascii="Times New Roman"/>
          <w:b w:val="false"/>
          <w:i w:val="false"/>
          <w:color w:val="000000"/>
          <w:sz w:val="28"/>
        </w:rPr>
        <w:t xml:space="preserve"> сәйкес, Мақат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w:t>
      </w:r>
      <w:r>
        <w:rPr>
          <w:rFonts w:ascii="Times New Roman"/>
          <w:b w:val="false"/>
          <w:i w:val="false"/>
          <w:color w:val="000000"/>
          <w:sz w:val="28"/>
        </w:rPr>
        <w:t>тізбесін</w:t>
      </w:r>
      <w:r>
        <w:rPr>
          <w:rFonts w:ascii="Times New Roman"/>
          <w:b w:val="false"/>
          <w:i w:val="false"/>
          <w:color w:val="000000"/>
          <w:sz w:val="28"/>
        </w:rPr>
        <w:t xml:space="preserve"> айқындаудың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Мақат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 және 2023 жылдың 1 шілдесінен бастап туындаған құқықтық қатынастарға таралады.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Шангалаев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8 қыркүйектегі № 43-VIII</w:t>
            </w:r>
            <w:r>
              <w:br/>
            </w:r>
            <w:r>
              <w:rPr>
                <w:rFonts w:ascii="Times New Roman"/>
                <w:b w:val="false"/>
                <w:i w:val="false"/>
                <w:color w:val="000000"/>
                <w:sz w:val="20"/>
              </w:rPr>
              <w:t>шешіміне 1-қосымша</w:t>
            </w:r>
          </w:p>
        </w:tc>
      </w:tr>
    </w:tbl>
    <w:bookmarkStart w:name="z10"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1-қосымша жаңа редакцияда - Атырау облысы Мақат аудандық мәслихатының 23.12.2024 № </w:t>
      </w:r>
      <w:r>
        <w:rPr>
          <w:rFonts w:ascii="Times New Roman"/>
          <w:b w:val="false"/>
          <w:i w:val="false"/>
          <w:color w:val="ff0000"/>
          <w:sz w:val="28"/>
        </w:rPr>
        <w:t>133-VIII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3"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2023 жылғы 30 маусымдағы № 523 Қазақстан Республикасы Үкiметiнiң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6"/>
    <w:bookmarkStart w:name="z15"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7"/>
    <w:bookmarkStart w:name="z16"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7"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Мақат ауданы әкімінің шешімімен құрылатын комиссия;</w:t>
      </w:r>
    </w:p>
    <w:bookmarkEnd w:id="9"/>
    <w:bookmarkStart w:name="z18" w:id="10"/>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19" w:id="11"/>
    <w:p>
      <w:pPr>
        <w:spacing w:after="0"/>
        <w:ind w:left="0"/>
        <w:jc w:val="both"/>
      </w:pPr>
      <w:r>
        <w:rPr>
          <w:rFonts w:ascii="Times New Roman"/>
          <w:b w:val="false"/>
          <w:i w:val="false"/>
          <w:color w:val="000000"/>
          <w:sz w:val="28"/>
        </w:rPr>
        <w:t>
      4) әлеуметтік көмек көрсету жөніндегі уәкілетті орган – "Мақат аудандық жұмыспен қамту және әлеуметтік бағдарламалар бөлімі" мемлекеттік мекемесі;</w:t>
      </w:r>
    </w:p>
    <w:bookmarkEnd w:id="11"/>
    <w:bookmarkStart w:name="z20"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1"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2"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3"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4"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25" w:id="17"/>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7"/>
    <w:bookmarkStart w:name="z26" w:id="18"/>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bookmarkEnd w:id="18"/>
    <w:bookmarkStart w:name="z27" w:id="19"/>
    <w:p>
      <w:pPr>
        <w:spacing w:after="0"/>
        <w:ind w:left="0"/>
        <w:jc w:val="both"/>
      </w:pPr>
      <w:r>
        <w:rPr>
          <w:rFonts w:ascii="Times New Roman"/>
          <w:b w:val="false"/>
          <w:i w:val="false"/>
          <w:color w:val="000000"/>
          <w:sz w:val="28"/>
        </w:rPr>
        <w:t>
      12)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9"/>
    <w:bookmarkStart w:name="z28" w:id="20"/>
    <w:p>
      <w:pPr>
        <w:spacing w:after="0"/>
        <w:ind w:left="0"/>
        <w:jc w:val="both"/>
      </w:pPr>
      <w:r>
        <w:rPr>
          <w:rFonts w:ascii="Times New Roman"/>
          <w:b w:val="false"/>
          <w:i w:val="false"/>
          <w:color w:val="000000"/>
          <w:sz w:val="28"/>
        </w:rPr>
        <w:t>
      13)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0"/>
    <w:bookmarkStart w:name="z29" w:id="21"/>
    <w:p>
      <w:pPr>
        <w:spacing w:after="0"/>
        <w:ind w:left="0"/>
        <w:jc w:val="both"/>
      </w:pPr>
      <w:r>
        <w:rPr>
          <w:rFonts w:ascii="Times New Roman"/>
          <w:b w:val="false"/>
          <w:i w:val="false"/>
          <w:color w:val="000000"/>
          <w:sz w:val="28"/>
        </w:rPr>
        <w:t>
      14)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1"/>
    <w:bookmarkStart w:name="z30" w:id="22"/>
    <w:p>
      <w:pPr>
        <w:spacing w:after="0"/>
        <w:ind w:left="0"/>
        <w:jc w:val="both"/>
      </w:pPr>
      <w:r>
        <w:rPr>
          <w:rFonts w:ascii="Times New Roman"/>
          <w:b w:val="false"/>
          <w:i w:val="false"/>
          <w:color w:val="000000"/>
          <w:sz w:val="28"/>
        </w:rPr>
        <w:t xml:space="preserve">
      3. Әлеуметтік кодекстің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2"/>
    <w:bookmarkStart w:name="z31" w:id="23"/>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3"/>
    <w:bookmarkStart w:name="z32" w:id="24"/>
    <w:p>
      <w:pPr>
        <w:spacing w:after="0"/>
        <w:ind w:left="0"/>
        <w:jc w:val="left"/>
      </w:pPr>
      <w:r>
        <w:rPr>
          <w:rFonts w:ascii="Times New Roman"/>
          <w:b/>
          <w:i w:val="false"/>
          <w:color w:val="000000"/>
        </w:rPr>
        <w:t xml:space="preserve"> 2-тарау.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24"/>
    <w:bookmarkStart w:name="z33" w:id="25"/>
    <w:p>
      <w:pPr>
        <w:spacing w:after="0"/>
        <w:ind w:left="0"/>
        <w:jc w:val="both"/>
      </w:pPr>
      <w:r>
        <w:rPr>
          <w:rFonts w:ascii="Times New Roman"/>
          <w:b w:val="false"/>
          <w:i w:val="false"/>
          <w:color w:val="000000"/>
          <w:sz w:val="28"/>
        </w:rPr>
        <w:t>
      5. Мереке күндеріне әлеуметтік көмек бір рет және (немесе) мерзімді (ай сайын) жан басына шаққандағы орташа кірісі есепке алынбай ақшалай төлем</w:t>
      </w:r>
    </w:p>
    <w:bookmarkEnd w:id="25"/>
    <w:bookmarkStart w:name="z34" w:id="26"/>
    <w:p>
      <w:pPr>
        <w:spacing w:after="0"/>
        <w:ind w:left="0"/>
        <w:jc w:val="both"/>
      </w:pPr>
      <w:r>
        <w:rPr>
          <w:rFonts w:ascii="Times New Roman"/>
          <w:b w:val="false"/>
          <w:i w:val="false"/>
          <w:color w:val="000000"/>
          <w:sz w:val="28"/>
        </w:rPr>
        <w:t>
      түрінде келесі санаттағы азаматтарға көрсетіледі:</w:t>
      </w:r>
    </w:p>
    <w:bookmarkEnd w:id="26"/>
    <w:bookmarkStart w:name="z35" w:id="27"/>
    <w:p>
      <w:pPr>
        <w:spacing w:after="0"/>
        <w:ind w:left="0"/>
        <w:jc w:val="both"/>
      </w:pPr>
      <w:r>
        <w:rPr>
          <w:rFonts w:ascii="Times New Roman"/>
          <w:b w:val="false"/>
          <w:i w:val="false"/>
          <w:color w:val="000000"/>
          <w:sz w:val="28"/>
        </w:rPr>
        <w:t>
      1) 1 мамыр - Қазақстан халқының бірлігі мерекесі:</w:t>
      </w:r>
    </w:p>
    <w:bookmarkEnd w:id="27"/>
    <w:bookmarkStart w:name="z36" w:id="28"/>
    <w:p>
      <w:pPr>
        <w:spacing w:after="0"/>
        <w:ind w:left="0"/>
        <w:jc w:val="both"/>
      </w:pPr>
      <w:r>
        <w:rPr>
          <w:rFonts w:ascii="Times New Roman"/>
          <w:b w:val="false"/>
          <w:i w:val="false"/>
          <w:color w:val="000000"/>
          <w:sz w:val="28"/>
        </w:rPr>
        <w:t>
      жеті жасқа дейiнгi мүгедектігі бар балаларға, жетіден он сегіз жасқа дейiнгi бiрiншi, екiнші, үшiншi топтағы мүгедектігі бар балаларға бір рет – 7,5 (жеті бүтін оннан бес) айлық есептік көрсеткіш мөлшерінде.</w:t>
      </w:r>
    </w:p>
    <w:bookmarkEnd w:id="28"/>
    <w:bookmarkStart w:name="z37" w:id="29"/>
    <w:p>
      <w:pPr>
        <w:spacing w:after="0"/>
        <w:ind w:left="0"/>
        <w:jc w:val="both"/>
      </w:pPr>
      <w:r>
        <w:rPr>
          <w:rFonts w:ascii="Times New Roman"/>
          <w:b w:val="false"/>
          <w:i w:val="false"/>
          <w:color w:val="000000"/>
          <w:sz w:val="28"/>
        </w:rPr>
        <w:t>
      2) 7 мамыр - Отан қорғаушы күні:</w:t>
      </w:r>
    </w:p>
    <w:bookmarkEnd w:id="29"/>
    <w:bookmarkStart w:name="z38" w:id="30"/>
    <w:p>
      <w:pPr>
        <w:spacing w:after="0"/>
        <w:ind w:left="0"/>
        <w:jc w:val="both"/>
      </w:pPr>
      <w:r>
        <w:rPr>
          <w:rFonts w:ascii="Times New Roman"/>
          <w:b w:val="false"/>
          <w:i w:val="false"/>
          <w:color w:val="000000"/>
          <w:sz w:val="28"/>
        </w:rPr>
        <w:t>
      бұрынғы Кеңестік Социалистік Республикалар Одағының (бұдан әрі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адамдарға (әскери мамандар мен кеңесшілерді қоса алғанда) бір рет -150 000 (жүз елу мың) теңге мөлшерінде және ай сайын - 35 000 (отыз бес мың) теңге мөлшерінде;</w:t>
      </w:r>
    </w:p>
    <w:bookmarkEnd w:id="30"/>
    <w:bookmarkStart w:name="z39" w:id="31"/>
    <w:p>
      <w:pPr>
        <w:spacing w:after="0"/>
        <w:ind w:left="0"/>
        <w:jc w:val="both"/>
      </w:pPr>
      <w:r>
        <w:rPr>
          <w:rFonts w:ascii="Times New Roman"/>
          <w:b w:val="false"/>
          <w:i w:val="false"/>
          <w:color w:val="000000"/>
          <w:sz w:val="28"/>
        </w:rPr>
        <w:t>
      оқу жиындарына шақырылған және Ауғанстанға ұрыс қимылдары жүріп жатқан кезеңде жіберілген әскери міндеттілерге бір рет - 150 000 (жүз елу мың) теңге мөлшерінде және ай сайын - 35 000 (отыз бес мың) теңге мөлшерінде;</w:t>
      </w:r>
    </w:p>
    <w:bookmarkEnd w:id="31"/>
    <w:bookmarkStart w:name="z40" w:id="32"/>
    <w:p>
      <w:pPr>
        <w:spacing w:after="0"/>
        <w:ind w:left="0"/>
        <w:jc w:val="both"/>
      </w:pPr>
      <w:r>
        <w:rPr>
          <w:rFonts w:ascii="Times New Roman"/>
          <w:b w:val="false"/>
          <w:i w:val="false"/>
          <w:color w:val="000000"/>
          <w:sz w:val="28"/>
        </w:rPr>
        <w:t>
      Ауғанстанға ұрыс қимылдары жүріп жатқан кезеңде осы елге жүк жеткізу үшін жіберілген автомобиль батальондарының әскери қызметшілерге бір рет - 150 000 (жүз елу мың) теңге мөлшерінде;</w:t>
      </w:r>
    </w:p>
    <w:bookmarkEnd w:id="32"/>
    <w:bookmarkStart w:name="z41" w:id="33"/>
    <w:p>
      <w:pPr>
        <w:spacing w:after="0"/>
        <w:ind w:left="0"/>
        <w:jc w:val="both"/>
      </w:pPr>
      <w:r>
        <w:rPr>
          <w:rFonts w:ascii="Times New Roman"/>
          <w:b w:val="false"/>
          <w:i w:val="false"/>
          <w:color w:val="000000"/>
          <w:sz w:val="28"/>
        </w:rPr>
        <w:t>
      бұрынғы КСР Одағының аумағынан Ауғанстанға жауынгерлік тапсырмалармен ұшқан ұшу құрамының әскери қызметшілерге бір рет - 150 000 (жүз елу мың) теңге мөлшерінде;</w:t>
      </w:r>
    </w:p>
    <w:bookmarkEnd w:id="33"/>
    <w:bookmarkStart w:name="z42" w:id="34"/>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қызметшілерге бір рет - 150 000 (жүз елу мың) теңге мөлшерінде;</w:t>
      </w:r>
    </w:p>
    <w:bookmarkEnd w:id="34"/>
    <w:bookmarkStart w:name="z43" w:id="35"/>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қызметшілерге бір рет - 150 000 (жүз елу мың) теңге мөлшерінде және ай сайын - 30 000 (отыз мың) теңге мөлшерінде;</w:t>
      </w:r>
    </w:p>
    <w:bookmarkEnd w:id="35"/>
    <w:bookmarkStart w:name="z44" w:id="36"/>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қызметшілерге бір рет - 150 000 (жүз елу мың) теңге мөлшерінде және ай сайын - 30 000 (отыз мың) теңге мөлшерінде;</w:t>
      </w:r>
    </w:p>
    <w:bookmarkEnd w:id="36"/>
    <w:bookmarkStart w:name="z45" w:id="37"/>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бір рет - 150 000 (жүз елу мың) теңге мөлшерінде және ай сайын - 30 000 (отыз мың) теңге мөлшерінде;</w:t>
      </w:r>
    </w:p>
    <w:bookmarkEnd w:id="37"/>
    <w:bookmarkStart w:name="z46" w:id="38"/>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бір рет - 150 000 (жүз елу мың) теңге мөлшерінде;</w:t>
      </w:r>
    </w:p>
    <w:bookmarkEnd w:id="38"/>
    <w:bookmarkStart w:name="z47" w:id="39"/>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- 100 000 (жүз мың) теңге мөлшерінде;</w:t>
      </w:r>
    </w:p>
    <w:bookmarkEnd w:id="39"/>
    <w:bookmarkStart w:name="z48" w:id="40"/>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бір рет - 30 000 (отыз мың) теңге мөлшерінде;</w:t>
      </w:r>
    </w:p>
    <w:bookmarkEnd w:id="40"/>
    <w:bookmarkStart w:name="z49" w:id="41"/>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бір рет - 100 000 (жүз мың) теңге мөлшерінде және ай сайын - 15 000 (он бес мың) теңге мөлшерінде;</w:t>
      </w:r>
    </w:p>
    <w:bookmarkEnd w:id="41"/>
    <w:bookmarkStart w:name="z50" w:id="42"/>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бір рет - 50 000 (елу мың) теңге мөлшерінде;</w:t>
      </w:r>
    </w:p>
    <w:bookmarkEnd w:id="42"/>
    <w:bookmarkStart w:name="z51" w:id="43"/>
    <w:p>
      <w:pPr>
        <w:spacing w:after="0"/>
        <w:ind w:left="0"/>
        <w:jc w:val="both"/>
      </w:pPr>
      <w:r>
        <w:rPr>
          <w:rFonts w:ascii="Times New Roman"/>
          <w:b w:val="false"/>
          <w:i w:val="false"/>
          <w:color w:val="000000"/>
          <w:sz w:val="28"/>
        </w:rPr>
        <w:t>
      3) 9 мамыр - Жеңіс Күні:</w:t>
      </w:r>
    </w:p>
    <w:bookmarkEnd w:id="43"/>
    <w:bookmarkStart w:name="z52" w:id="44"/>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КСР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 Ұлы Отан соғысының партизандары мен астыртын әрекет етушілерге бір рет - 1 000 000 (бір миллион) теңге мөлшерінде және ай сайын 15 000 (он бес мың) теңге мөлшерінде;</w:t>
      </w:r>
    </w:p>
    <w:bookmarkEnd w:id="44"/>
    <w:bookmarkStart w:name="z53" w:id="45"/>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қызметшілерге бір рет - 1 000 000 (бір миллион) теңге мөлшерінде және ай сайын 15 000 (он бес мың) теңге мөлшерінде;</w:t>
      </w:r>
    </w:p>
    <w:bookmarkEnd w:id="45"/>
    <w:bookmarkStart w:name="z54" w:id="46"/>
    <w:p>
      <w:pPr>
        <w:spacing w:after="0"/>
        <w:ind w:left="0"/>
        <w:jc w:val="both"/>
      </w:pPr>
      <w:r>
        <w:rPr>
          <w:rFonts w:ascii="Times New Roman"/>
          <w:b w:val="false"/>
          <w:i w:val="false"/>
          <w:color w:val="000000"/>
          <w:sz w:val="28"/>
        </w:rPr>
        <w:t>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Ұлы Отан соғысы кезеңінде қызмет өткерген әскери қызметшілер, сондай-ақ бұрынғы КСР Одағы ішкі істер және мемлекеттік қауіпсіздік органдарының басшы және қатардағы құрамының адамдарына бір рет - 100 000 (жүз мың) теңге мөлшерінде;</w:t>
      </w:r>
    </w:p>
    <w:bookmarkEnd w:id="46"/>
    <w:bookmarkStart w:name="z55" w:id="47"/>
    <w:p>
      <w:pPr>
        <w:spacing w:after="0"/>
        <w:ind w:left="0"/>
        <w:jc w:val="both"/>
      </w:pPr>
      <w:r>
        <w:rPr>
          <w:rFonts w:ascii="Times New Roman"/>
          <w:b w:val="false"/>
          <w:i w:val="false"/>
          <w:color w:val="000000"/>
          <w:sz w:val="28"/>
        </w:rPr>
        <w:t>
      Ұлы Отан соғысы кезеңінде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жалдамалы құрамының адамдарына бір рет - 100 000 (жүз мың) теңге мөлшерінде;</w:t>
      </w:r>
    </w:p>
    <w:bookmarkEnd w:id="47"/>
    <w:bookmarkStart w:name="z56" w:id="48"/>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бір рет - 100 000 (жүз мың) теңге мөлшерінде;</w:t>
      </w:r>
    </w:p>
    <w:bookmarkEnd w:id="48"/>
    <w:bookmarkStart w:name="z57" w:id="49"/>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бір рет - 100 000 (жүз мың) теңге мөлшерінде;</w:t>
      </w:r>
    </w:p>
    <w:bookmarkEnd w:id="49"/>
    <w:bookmarkStart w:name="z58" w:id="50"/>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бір рет - 100 000 (жүз мың) теңге мөлшерінде;</w:t>
      </w:r>
    </w:p>
    <w:bookmarkEnd w:id="50"/>
    <w:bookmarkStart w:name="z59" w:id="51"/>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бір рет - 60 000 (алпыс мың) теңге мөлшерінде;</w:t>
      </w:r>
    </w:p>
    <w:bookmarkEnd w:id="51"/>
    <w:bookmarkStart w:name="z60" w:id="52"/>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бір рет – 1 000 000 (бір миллион) теңге мөлшерінде;</w:t>
      </w:r>
    </w:p>
    <w:bookmarkEnd w:id="52"/>
    <w:bookmarkStart w:name="z61" w:id="53"/>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бір рет - 150 000 (жүз елу мың) теңге мөлшерінде және ай сайын - 35 000 (отыз бес мың) теңге мөлшерінде;</w:t>
      </w:r>
    </w:p>
    <w:bookmarkEnd w:id="53"/>
    <w:bookmarkStart w:name="z62" w:id="54"/>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бір рет - 100 000 (жүз мың) теңге мөлшерінде;</w:t>
      </w:r>
    </w:p>
    <w:bookmarkEnd w:id="54"/>
    <w:bookmarkStart w:name="z63" w:id="55"/>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бір рет - 60 000 (алпыс мың) теңге мөлшерінде;</w:t>
      </w:r>
    </w:p>
    <w:bookmarkEnd w:id="55"/>
    <w:bookmarkStart w:name="z64" w:id="5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бір рет - 150 000 (жүз елу мың) теңге мөлшерінде және ай сайын - 35 000 (отыз бес мың) теңге мөлшерінде;</w:t>
      </w:r>
    </w:p>
    <w:bookmarkEnd w:id="56"/>
    <w:bookmarkStart w:name="z65" w:id="57"/>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медальдарымен наградталған адамдарға бір рет - 100 000 (жүз мың) теңге мөлшерінде және ай сайын - 10 000 (он мың) теңге мөлшерінде;</w:t>
      </w:r>
    </w:p>
    <w:bookmarkEnd w:id="57"/>
    <w:bookmarkStart w:name="z66" w:id="58"/>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 бір рет - 50 000 (елу мың) теңге мөлшерінде;</w:t>
      </w:r>
    </w:p>
    <w:bookmarkEnd w:id="58"/>
    <w:bookmarkStart w:name="z67" w:id="59"/>
    <w:p>
      <w:pPr>
        <w:spacing w:after="0"/>
        <w:ind w:left="0"/>
        <w:jc w:val="both"/>
      </w:pPr>
      <w:r>
        <w:rPr>
          <w:rFonts w:ascii="Times New Roman"/>
          <w:b w:val="false"/>
          <w:i w:val="false"/>
          <w:color w:val="000000"/>
          <w:sz w:val="28"/>
        </w:rPr>
        <w:t xml:space="preserve">
      бұрынғы КСР Одағын қорғау, әскери қызметтің өзге де міндеттерін (қызметтік міндеттерді) атқару кезінде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қызметшілердің, партизандардың, астыртын әрекет етушілердің, Қазақстан Республикасының "Ардагерлер туралы" Заңының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бір рет - 100 000 (жүз мың) теңге мөлшерінде;</w:t>
      </w:r>
    </w:p>
    <w:bookmarkEnd w:id="59"/>
    <w:bookmarkStart w:name="z68" w:id="60"/>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бір рет - 30 000 (отыз мың) теңге мөлшерінде;</w:t>
      </w:r>
    </w:p>
    <w:bookmarkEnd w:id="60"/>
    <w:bookmarkStart w:name="z69" w:id="6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бір рет - 100 000 (жүз мың) теңге мөлшерінде;</w:t>
      </w:r>
    </w:p>
    <w:bookmarkEnd w:id="61"/>
    <w:bookmarkStart w:name="z70" w:id="62"/>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бір рет - 100 000 (жүз мың) теңге мөлшерінде;</w:t>
      </w:r>
    </w:p>
    <w:bookmarkEnd w:id="62"/>
    <w:bookmarkStart w:name="z71" w:id="63"/>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жеңілдіктері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 жұмыста мертігу және басқа да себептер (құқыққа қарсы келетiндердi қоспағанда) салдарынан болған мүгедектігі бар адам деп танылған, қайтыс болған Ұлы Отан соғысы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зайыбына (жұбайына) бір рет - 60 000 (алпыс мың) теңге мөлшерінде;</w:t>
      </w:r>
    </w:p>
    <w:bookmarkEnd w:id="63"/>
    <w:bookmarkStart w:name="z72" w:id="64"/>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бір рет - 150 000 (жүз елу мың) теңге мөлшерінде және ай сайын - 35 000 (отыз бес мың) теңге мөлшерінде;</w:t>
      </w:r>
    </w:p>
    <w:bookmarkEnd w:id="64"/>
    <w:bookmarkStart w:name="z73" w:id="65"/>
    <w:p>
      <w:pPr>
        <w:spacing w:after="0"/>
        <w:ind w:left="0"/>
        <w:jc w:val="both"/>
      </w:pPr>
      <w:r>
        <w:rPr>
          <w:rFonts w:ascii="Times New Roman"/>
          <w:b w:val="false"/>
          <w:i w:val="false"/>
          <w:color w:val="000000"/>
          <w:sz w:val="28"/>
        </w:rPr>
        <w:t>
      4) 30 тамыз - Қазақстан Республикасының Конституциясы күні:</w:t>
      </w:r>
    </w:p>
    <w:bookmarkEnd w:id="65"/>
    <w:bookmarkStart w:name="z74" w:id="66"/>
    <w:p>
      <w:pPr>
        <w:spacing w:after="0"/>
        <w:ind w:left="0"/>
        <w:jc w:val="both"/>
      </w:pPr>
      <w:r>
        <w:rPr>
          <w:rFonts w:ascii="Times New Roman"/>
          <w:b w:val="false"/>
          <w:i w:val="false"/>
          <w:color w:val="000000"/>
          <w:sz w:val="28"/>
        </w:rPr>
        <w:t>
      барлық топтағы мүгедектігі бар адамдарға, жеті жасқа дейiнгi мүгедектігі бар балаларға, жетіден он сегіз жасқа дейiнгi бiрiншi, екiнші, үшiншi топтағы мүгедектігі бар балаларға бір рет - 50 000 (елу мың) теңге мөлшерінде.</w:t>
      </w:r>
    </w:p>
    <w:bookmarkEnd w:id="66"/>
    <w:bookmarkStart w:name="z75" w:id="67"/>
    <w:p>
      <w:pPr>
        <w:spacing w:after="0"/>
        <w:ind w:left="0"/>
        <w:jc w:val="both"/>
      </w:pPr>
      <w:r>
        <w:rPr>
          <w:rFonts w:ascii="Times New Roman"/>
          <w:b w:val="false"/>
          <w:i w:val="false"/>
          <w:color w:val="000000"/>
          <w:sz w:val="28"/>
        </w:rPr>
        <w:t>
      5) 25 қазан – Республика күні:</w:t>
      </w:r>
    </w:p>
    <w:bookmarkEnd w:id="67"/>
    <w:bookmarkStart w:name="z76" w:id="68"/>
    <w:p>
      <w:pPr>
        <w:spacing w:after="0"/>
        <w:ind w:left="0"/>
        <w:jc w:val="both"/>
      </w:pPr>
      <w:r>
        <w:rPr>
          <w:rFonts w:ascii="Times New Roman"/>
          <w:b w:val="false"/>
          <w:i w:val="false"/>
          <w:color w:val="000000"/>
          <w:sz w:val="28"/>
        </w:rPr>
        <w:t>
      барлық топтағы мүгедектігі бар адамдарға, жеті жасқа дейiнгi мүгедектігі бар балаларға, жетіден он сегіз жасқа дейiнгi бiрiншi, екiнші, үшiншi топтағы мүгедектігі бар балаларға бір рет – 7,5 (жеті бүтін оннан бес) айлық есептік көрсеткіш мөлшерінде.</w:t>
      </w:r>
    </w:p>
    <w:bookmarkEnd w:id="68"/>
    <w:bookmarkStart w:name="z77" w:id="69"/>
    <w:p>
      <w:pPr>
        <w:spacing w:after="0"/>
        <w:ind w:left="0"/>
        <w:jc w:val="both"/>
      </w:pPr>
      <w:r>
        <w:rPr>
          <w:rFonts w:ascii="Times New Roman"/>
          <w:b w:val="false"/>
          <w:i w:val="false"/>
          <w:color w:val="000000"/>
          <w:sz w:val="28"/>
        </w:rPr>
        <w:t>
      6) 16 желтоқсан – Тәуелсіздік күні:</w:t>
      </w:r>
    </w:p>
    <w:bookmarkEnd w:id="69"/>
    <w:bookmarkStart w:name="z78" w:id="70"/>
    <w:p>
      <w:pPr>
        <w:spacing w:after="0"/>
        <w:ind w:left="0"/>
        <w:jc w:val="both"/>
      </w:pPr>
      <w:r>
        <w:rPr>
          <w:rFonts w:ascii="Times New Roman"/>
          <w:b w:val="false"/>
          <w:i w:val="false"/>
          <w:color w:val="000000"/>
          <w:sz w:val="28"/>
        </w:rPr>
        <w:t xml:space="preserve">
      Қазақстандағы 1986 жылғы 17-18 желтоқсан оқиғасына қатысып, Қазақстан Республикасының 1993 жылғы 14 сәуірдегі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тұлғаларға бір рет – 200 000 (екі жүз мың) теңге мөлшерінде.</w:t>
      </w:r>
    </w:p>
    <w:bookmarkEnd w:id="70"/>
    <w:bookmarkStart w:name="z79" w:id="71"/>
    <w:p>
      <w:pPr>
        <w:spacing w:after="0"/>
        <w:ind w:left="0"/>
        <w:jc w:val="both"/>
      </w:pPr>
      <w:r>
        <w:rPr>
          <w:rFonts w:ascii="Times New Roman"/>
          <w:b w:val="false"/>
          <w:i w:val="false"/>
          <w:color w:val="000000"/>
          <w:sz w:val="28"/>
        </w:rPr>
        <w:t xml:space="preserve">
      6. Азаматтарға (отбасыларға)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бір рет осы жағдай туындаған сәттен бастап алты ай ішінде Үлгілік қағиданың 12- 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құжаттарды қоса бере отырып, өтініш негізінде жан басына шаққандағы орташа кірісі есепке алынбай – 500 (бес жүз) айлық есептік көрсеткішке дейінгі мөлшерінде көрсетіледі.</w:t>
      </w:r>
    </w:p>
    <w:bookmarkEnd w:id="71"/>
    <w:bookmarkStart w:name="z80" w:id="72"/>
    <w:p>
      <w:pPr>
        <w:spacing w:after="0"/>
        <w:ind w:left="0"/>
        <w:jc w:val="both"/>
      </w:pPr>
      <w:r>
        <w:rPr>
          <w:rFonts w:ascii="Times New Roman"/>
          <w:b w:val="false"/>
          <w:i w:val="false"/>
          <w:color w:val="000000"/>
          <w:sz w:val="28"/>
        </w:rPr>
        <w:t>
      7. Тұрақты тіркеуде тұратын азаматтардың жекелеген санаттарына әлеуметтік көмек бір рет және (немесе) мерзімді (ай сайын) келесі санаттағы азаматтарға көрсетіледі:</w:t>
      </w:r>
    </w:p>
    <w:bookmarkEnd w:id="72"/>
    <w:bookmarkStart w:name="z81" w:id="73"/>
    <w:p>
      <w:pPr>
        <w:spacing w:after="0"/>
        <w:ind w:left="0"/>
        <w:jc w:val="both"/>
      </w:pPr>
      <w:r>
        <w:rPr>
          <w:rFonts w:ascii="Times New Roman"/>
          <w:b w:val="false"/>
          <w:i w:val="false"/>
          <w:color w:val="000000"/>
          <w:sz w:val="28"/>
        </w:rPr>
        <w:t xml:space="preserve">
      1) жан басына шаққандағы орташа кірісі ең төменгі күнкөріс деңгейінен аспайтын азаматтарға (отбасыларға) Үлгілік қағиданың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құжатты қоса бере отырып, өтініш негізінде әлеуметтік көмек бір рет - 25 (жиырма бес) айлық есептік көрсеткішке дейінгі мөлшерінде;</w:t>
      </w:r>
    </w:p>
    <w:bookmarkEnd w:id="73"/>
    <w:bookmarkStart w:name="z82" w:id="74"/>
    <w:p>
      <w:pPr>
        <w:spacing w:after="0"/>
        <w:ind w:left="0"/>
        <w:jc w:val="both"/>
      </w:pPr>
      <w:r>
        <w:rPr>
          <w:rFonts w:ascii="Times New Roman"/>
          <w:b w:val="false"/>
          <w:i w:val="false"/>
          <w:color w:val="000000"/>
          <w:sz w:val="28"/>
        </w:rPr>
        <w:t xml:space="preserve">
      2) бас бостандығынан айыру орындарынан босатылған, пробация қызметінің есебінде тұрған адамдарға Үлгілік қағиданың 12 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құжатты қоса бере отырып, өтініш негізінде жан басына шаққандағы орташа кірісі есепке алынбай бір рет - 15 (он бес) айлық есептік көрсеткіш мөлшерінде;</w:t>
      </w:r>
    </w:p>
    <w:bookmarkEnd w:id="74"/>
    <w:bookmarkStart w:name="z83" w:id="75"/>
    <w:p>
      <w:pPr>
        <w:spacing w:after="0"/>
        <w:ind w:left="0"/>
        <w:jc w:val="both"/>
      </w:pPr>
      <w:r>
        <w:rPr>
          <w:rFonts w:ascii="Times New Roman"/>
          <w:b w:val="false"/>
          <w:i w:val="false"/>
          <w:color w:val="000000"/>
          <w:sz w:val="28"/>
        </w:rPr>
        <w:t xml:space="preserve">
      3) қатерлі ісіктер бойынша денсаулық сақтау ұйымдарда диспансерлік есепте тұрған адамдарға Үлгілік қағиданың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құжаттарға қоса бере отырып, өтініш негізінде жан басына шаққандағы орташа кірісі есепке алынбай бір рет - 15 (он бес) айлық есептік көрсеткіш мөлшерінде;</w:t>
      </w:r>
    </w:p>
    <w:bookmarkEnd w:id="75"/>
    <w:bookmarkStart w:name="z84" w:id="76"/>
    <w:p>
      <w:pPr>
        <w:spacing w:after="0"/>
        <w:ind w:left="0"/>
        <w:jc w:val="both"/>
      </w:pPr>
      <w:r>
        <w:rPr>
          <w:rFonts w:ascii="Times New Roman"/>
          <w:b w:val="false"/>
          <w:i w:val="false"/>
          <w:color w:val="000000"/>
          <w:sz w:val="28"/>
        </w:rPr>
        <w:t xml:space="preserve">
      4) денсаулық сақтау ұйымдарының есебінде тұрған, қатерлі ісіктермен байланысты аурулары бар балалардың ата-анасының біреуіне немесе өзге де заңды өкілдеріне Үлгілік қағиданың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құжаттарға қоса бере отырып, өтініш негізінде жан басына шаққандағы орташа кірісі есепке алынбай бір рет - 15 (он бес) айлық есептік көрсеткіш мөлшерінде;</w:t>
      </w:r>
    </w:p>
    <w:bookmarkEnd w:id="76"/>
    <w:bookmarkStart w:name="z85" w:id="77"/>
    <w:p>
      <w:pPr>
        <w:spacing w:after="0"/>
        <w:ind w:left="0"/>
        <w:jc w:val="both"/>
      </w:pPr>
      <w:r>
        <w:rPr>
          <w:rFonts w:ascii="Times New Roman"/>
          <w:b w:val="false"/>
          <w:i w:val="false"/>
          <w:color w:val="000000"/>
          <w:sz w:val="28"/>
        </w:rPr>
        <w:t>
      5) туберкулездің әртүрлі түрімен ауыратын науқастарға емдеу мекемесінің ұсынатын тізіміне сәйкес, амбулаториялық ем алу кезеңіне әлеуметтік көмек жан басына шаққандағы орташа кірісі есепке алынбай, ай сайын 10 (он) айлық есептік көрсеткіш мөлшерінде;</w:t>
      </w:r>
    </w:p>
    <w:bookmarkEnd w:id="77"/>
    <w:bookmarkStart w:name="z86" w:id="78"/>
    <w:p>
      <w:pPr>
        <w:spacing w:after="0"/>
        <w:ind w:left="0"/>
        <w:jc w:val="both"/>
      </w:pPr>
      <w:r>
        <w:rPr>
          <w:rFonts w:ascii="Times New Roman"/>
          <w:b w:val="false"/>
          <w:i w:val="false"/>
          <w:color w:val="000000"/>
          <w:sz w:val="28"/>
        </w:rPr>
        <w:t xml:space="preserve">
      6) бірінші топтағы мүгедектігі бар адамдарды санаториялық-курорттық емдеуді ұсынатын ұйымда болған кезінде алып жүретін адамдарға санаторий-курорттық ем алғандағы мөлшерінде, Үлгілік қағиданың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құжаттарға қоса дәлелдейтін құжаттарын (қызмет көрсету туралы акті, түбіртек) ұсына отырып, өтініші негізінде жан басына шаққандағы орташа кірісін есепке алынбай бір рет әлеуметтік көмек - 55 (елу бес) айлық есептік көрсеткіштен аспайтын мөлшерінде;</w:t>
      </w:r>
    </w:p>
    <w:bookmarkEnd w:id="78"/>
    <w:bookmarkStart w:name="z87" w:id="79"/>
    <w:p>
      <w:pPr>
        <w:spacing w:after="0"/>
        <w:ind w:left="0"/>
        <w:jc w:val="both"/>
      </w:pPr>
      <w:r>
        <w:rPr>
          <w:rFonts w:ascii="Times New Roman"/>
          <w:b w:val="false"/>
          <w:i w:val="false"/>
          <w:color w:val="000000"/>
          <w:sz w:val="28"/>
        </w:rPr>
        <w:t>
      7) денсаулық сақтау ұйымдарының ұсынатын тізіміне сәйкес, адамның иммунитет тапшылығы вирусын жұқтырып алған балалардың ата-анасының біреуіне немесе өзге де заңды өкілдеріне әлеуметтік көмек жан басына шаққандағы орташа кірісі есепке алынбай, ай сайын Қазақстан Республикасы бойынша 2 (екі) ең төменгі күнкөріс деңгейі мөлшерінде.</w:t>
      </w:r>
    </w:p>
    <w:bookmarkEnd w:id="79"/>
    <w:bookmarkStart w:name="z88" w:id="80"/>
    <w:p>
      <w:pPr>
        <w:spacing w:after="0"/>
        <w:ind w:left="0"/>
        <w:jc w:val="both"/>
      </w:pPr>
      <w:r>
        <w:rPr>
          <w:rFonts w:ascii="Times New Roman"/>
          <w:b w:val="false"/>
          <w:i w:val="false"/>
          <w:color w:val="000000"/>
          <w:sz w:val="28"/>
        </w:rPr>
        <w:t>
      8.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80"/>
    <w:bookmarkStart w:name="z89" w:id="81"/>
    <w:p>
      <w:pPr>
        <w:spacing w:after="0"/>
        <w:ind w:left="0"/>
        <w:jc w:val="both"/>
      </w:pPr>
      <w:r>
        <w:rPr>
          <w:rFonts w:ascii="Times New Roman"/>
          <w:b w:val="false"/>
          <w:i w:val="false"/>
          <w:color w:val="000000"/>
          <w:sz w:val="28"/>
        </w:rPr>
        <w:t xml:space="preserve">
      9. Әлеуметтік көмекті көрсету тәртібі, көрсетілетін әлеуметтік көмекті тоқтату және қайтару үшін негіздер Үлгілік </w:t>
      </w:r>
      <w:r>
        <w:rPr>
          <w:rFonts w:ascii="Times New Roman"/>
          <w:b w:val="false"/>
          <w:i w:val="false"/>
          <w:color w:val="000000"/>
          <w:sz w:val="28"/>
        </w:rPr>
        <w:t>қағидаларға</w:t>
      </w:r>
      <w:r>
        <w:rPr>
          <w:rFonts w:ascii="Times New Roman"/>
          <w:b w:val="false"/>
          <w:i w:val="false"/>
          <w:color w:val="000000"/>
          <w:sz w:val="28"/>
        </w:rPr>
        <w:t xml:space="preserve"> сәйкес айқындалады.</w:t>
      </w:r>
    </w:p>
    <w:bookmarkEnd w:id="81"/>
    <w:bookmarkStart w:name="z90" w:id="82"/>
    <w:p>
      <w:pPr>
        <w:spacing w:after="0"/>
        <w:ind w:left="0"/>
        <w:jc w:val="both"/>
      </w:pPr>
      <w:r>
        <w:rPr>
          <w:rFonts w:ascii="Times New Roman"/>
          <w:b w:val="false"/>
          <w:i w:val="false"/>
          <w:color w:val="000000"/>
          <w:sz w:val="28"/>
        </w:rPr>
        <w:t>
      10. Мереке күндеріне бір реттік және ай сайынғы әлеуметтік көмекке алушылардан өтініштер талап етілмей, Мемлекеттік корпорациясының не өзге де ұйымдардың ұсынымы бойынша Мақат ауданы әкімдігінің бекітетін тізімі бойынша көрсетіледі.</w:t>
      </w:r>
    </w:p>
    <w:bookmarkEnd w:id="82"/>
    <w:bookmarkStart w:name="z91" w:id="83"/>
    <w:p>
      <w:pPr>
        <w:spacing w:after="0"/>
        <w:ind w:left="0"/>
        <w:jc w:val="both"/>
      </w:pPr>
      <w:r>
        <w:rPr>
          <w:rFonts w:ascii="Times New Roman"/>
          <w:b w:val="false"/>
          <w:i w:val="false"/>
          <w:color w:val="000000"/>
          <w:sz w:val="28"/>
        </w:rPr>
        <w:t>
      11. Әлеуметтік көмек ұсынуға шығыстарды қаржыландыру Мақат ауданы бюджетінде көзделген ағымдағы қаржы жылына арналған қаражат шегінде жүзргізіледі.</w:t>
      </w:r>
    </w:p>
    <w:bookmarkEnd w:id="83"/>
    <w:bookmarkStart w:name="z92" w:id="84"/>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84"/>
    <w:bookmarkStart w:name="z93" w:id="85"/>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85"/>
    <w:bookmarkStart w:name="z94" w:id="86"/>
    <w:p>
      <w:pPr>
        <w:spacing w:after="0"/>
        <w:ind w:left="0"/>
        <w:jc w:val="both"/>
      </w:pPr>
      <w:r>
        <w:rPr>
          <w:rFonts w:ascii="Times New Roman"/>
          <w:b w:val="false"/>
          <w:i w:val="false"/>
          <w:color w:val="000000"/>
          <w:sz w:val="28"/>
        </w:rPr>
        <w:t>
      12.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86"/>
    <w:bookmarkStart w:name="z95" w:id="87"/>
    <w:p>
      <w:pPr>
        <w:spacing w:after="0"/>
        <w:ind w:left="0"/>
        <w:jc w:val="both"/>
      </w:pPr>
      <w:r>
        <w:rPr>
          <w:rFonts w:ascii="Times New Roman"/>
          <w:b w:val="false"/>
          <w:i w:val="false"/>
          <w:color w:val="000000"/>
          <w:sz w:val="28"/>
        </w:rPr>
        <w:t>
      13.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87"/>
    <w:bookmarkStart w:name="z96" w:id="88"/>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88"/>
    <w:bookmarkStart w:name="z97" w:id="89"/>
    <w:p>
      <w:pPr>
        <w:spacing w:after="0"/>
        <w:ind w:left="0"/>
        <w:jc w:val="both"/>
      </w:pPr>
      <w:r>
        <w:rPr>
          <w:rFonts w:ascii="Times New Roman"/>
          <w:b w:val="false"/>
          <w:i w:val="false"/>
          <w:color w:val="000000"/>
          <w:sz w:val="28"/>
        </w:rPr>
        <w:t>
      14.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89"/>
    <w:bookmarkStart w:name="z98" w:id="90"/>
    <w:p>
      <w:pPr>
        <w:spacing w:after="0"/>
        <w:ind w:left="0"/>
        <w:jc w:val="both"/>
      </w:pPr>
      <w:r>
        <w:rPr>
          <w:rFonts w:ascii="Times New Roman"/>
          <w:b w:val="false"/>
          <w:i w:val="false"/>
          <w:color w:val="000000"/>
          <w:sz w:val="28"/>
        </w:rPr>
        <w:t>
      15. Әлеуметтік көмек көрсету жөніндегі уәкілетті орган қабылдаған әлеуметтік көмек көрсету туралы шешім негізінде мемлекеттік корпорация:</w:t>
      </w:r>
    </w:p>
    <w:bookmarkEnd w:id="90"/>
    <w:bookmarkStart w:name="z99" w:id="91"/>
    <w:p>
      <w:pPr>
        <w:spacing w:after="0"/>
        <w:ind w:left="0"/>
        <w:jc w:val="both"/>
      </w:pPr>
      <w:r>
        <w:rPr>
          <w:rFonts w:ascii="Times New Roman"/>
          <w:b w:val="false"/>
          <w:i w:val="false"/>
          <w:color w:val="000000"/>
          <w:sz w:val="28"/>
        </w:rPr>
        <w:t>
      біржолғы төлемдер бойынша – күн сайын;</w:t>
      </w:r>
    </w:p>
    <w:bookmarkEnd w:id="91"/>
    <w:bookmarkStart w:name="z100" w:id="92"/>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92"/>
    <w:bookmarkStart w:name="z101" w:id="93"/>
    <w:p>
      <w:pPr>
        <w:spacing w:after="0"/>
        <w:ind w:left="0"/>
        <w:jc w:val="both"/>
      </w:pPr>
      <w:r>
        <w:rPr>
          <w:rFonts w:ascii="Times New Roman"/>
          <w:b w:val="false"/>
          <w:i w:val="false"/>
          <w:color w:val="000000"/>
          <w:sz w:val="28"/>
        </w:rPr>
        <w:t>
      16.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93"/>
    <w:bookmarkStart w:name="z102" w:id="94"/>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94"/>
    <w:bookmarkStart w:name="z103" w:id="95"/>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95"/>
    <w:bookmarkStart w:name="z104" w:id="96"/>
    <w:p>
      <w:pPr>
        <w:spacing w:after="0"/>
        <w:ind w:left="0"/>
        <w:jc w:val="both"/>
      </w:pPr>
      <w:r>
        <w:rPr>
          <w:rFonts w:ascii="Times New Roman"/>
          <w:b w:val="false"/>
          <w:i w:val="false"/>
          <w:color w:val="000000"/>
          <w:sz w:val="28"/>
        </w:rPr>
        <w:t>
      17.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96"/>
    <w:bookmarkStart w:name="z105" w:id="97"/>
    <w:p>
      <w:pPr>
        <w:spacing w:after="0"/>
        <w:ind w:left="0"/>
        <w:jc w:val="both"/>
      </w:pPr>
      <w:r>
        <w:rPr>
          <w:rFonts w:ascii="Times New Roman"/>
          <w:b w:val="false"/>
          <w:i w:val="false"/>
          <w:color w:val="000000"/>
          <w:sz w:val="28"/>
        </w:rPr>
        <w:t>
      18.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97"/>
    <w:bookmarkStart w:name="z106" w:id="98"/>
    <w:p>
      <w:pPr>
        <w:spacing w:after="0"/>
        <w:ind w:left="0"/>
        <w:jc w:val="both"/>
      </w:pPr>
      <w:r>
        <w:rPr>
          <w:rFonts w:ascii="Times New Roman"/>
          <w:b w:val="false"/>
          <w:i w:val="false"/>
          <w:color w:val="000000"/>
          <w:sz w:val="28"/>
        </w:rPr>
        <w:t>
      19.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98"/>
    <w:bookmarkStart w:name="z107" w:id="99"/>
    <w:p>
      <w:pPr>
        <w:spacing w:after="0"/>
        <w:ind w:left="0"/>
        <w:jc w:val="both"/>
      </w:pPr>
      <w:r>
        <w:rPr>
          <w:rFonts w:ascii="Times New Roman"/>
          <w:b w:val="false"/>
          <w:i w:val="false"/>
          <w:color w:val="000000"/>
          <w:sz w:val="28"/>
        </w:rPr>
        <w:t>
      20.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99"/>
    <w:bookmarkStart w:name="z108" w:id="100"/>
    <w:p>
      <w:pPr>
        <w:spacing w:after="0"/>
        <w:ind w:left="0"/>
        <w:jc w:val="left"/>
      </w:pPr>
      <w:r>
        <w:rPr>
          <w:rFonts w:ascii="Times New Roman"/>
          <w:b/>
          <w:i w:val="false"/>
          <w:color w:val="000000"/>
        </w:rPr>
        <w:t xml:space="preserve"> 3-тарау. Қорытынды ереже</w:t>
      </w:r>
    </w:p>
    <w:bookmarkEnd w:id="100"/>
    <w:bookmarkStart w:name="z109" w:id="101"/>
    <w:p>
      <w:pPr>
        <w:spacing w:after="0"/>
        <w:ind w:left="0"/>
        <w:jc w:val="both"/>
      </w:pPr>
      <w:r>
        <w:rPr>
          <w:rFonts w:ascii="Times New Roman"/>
          <w:b w:val="false"/>
          <w:i w:val="false"/>
          <w:color w:val="000000"/>
          <w:sz w:val="28"/>
        </w:rPr>
        <w:t>
      21.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8 қыркүйектегі № 43-VIII</w:t>
            </w:r>
            <w:r>
              <w:br/>
            </w:r>
            <w:r>
              <w:rPr>
                <w:rFonts w:ascii="Times New Roman"/>
                <w:b w:val="false"/>
                <w:i w:val="false"/>
                <w:color w:val="000000"/>
                <w:sz w:val="20"/>
              </w:rPr>
              <w:t>шешіміне 2-қосымша</w:t>
            </w:r>
          </w:p>
        </w:tc>
      </w:tr>
    </w:tbl>
    <w:bookmarkStart w:name="z90" w:id="102"/>
    <w:p>
      <w:pPr>
        <w:spacing w:after="0"/>
        <w:ind w:left="0"/>
        <w:jc w:val="left"/>
      </w:pPr>
      <w:r>
        <w:rPr>
          <w:rFonts w:ascii="Times New Roman"/>
          <w:b/>
          <w:i w:val="false"/>
          <w:color w:val="000000"/>
        </w:rPr>
        <w:t xml:space="preserve"> Мақат аудандық мәслихатының күші жойылған кейбір шешімдерінің тізбесі</w:t>
      </w:r>
    </w:p>
    <w:bookmarkEnd w:id="102"/>
    <w:bookmarkStart w:name="z91" w:id="103"/>
    <w:p>
      <w:pPr>
        <w:spacing w:after="0"/>
        <w:ind w:left="0"/>
        <w:jc w:val="both"/>
      </w:pPr>
      <w:r>
        <w:rPr>
          <w:rFonts w:ascii="Times New Roman"/>
          <w:b w:val="false"/>
          <w:i w:val="false"/>
          <w:color w:val="000000"/>
          <w:sz w:val="28"/>
        </w:rPr>
        <w:t xml:space="preserve">
      1. Мақат аудандық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30 маусымдағы № 119-VІ (Нормативтік құқықтық актілерді мемлекеттік тіркеу тізілімінде № 3933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03"/>
    <w:bookmarkStart w:name="z92" w:id="104"/>
    <w:p>
      <w:pPr>
        <w:spacing w:after="0"/>
        <w:ind w:left="0"/>
        <w:jc w:val="both"/>
      </w:pPr>
      <w:r>
        <w:rPr>
          <w:rFonts w:ascii="Times New Roman"/>
          <w:b w:val="false"/>
          <w:i w:val="false"/>
          <w:color w:val="000000"/>
          <w:sz w:val="28"/>
        </w:rPr>
        <w:t xml:space="preserve">
      2. Мақат аудандық мәслихаттың "Мақат аудандық мәслихаттың 2017 жылғы 30 маусымдағы № 119-VІ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2020 жылғы 27 қарашадағы № 427-VІ (Нормативтік құқықтық актілерді мемлекеттік тіркеудің тізілімінде № 4792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04"/>
    <w:bookmarkStart w:name="z93" w:id="105"/>
    <w:p>
      <w:pPr>
        <w:spacing w:after="0"/>
        <w:ind w:left="0"/>
        <w:jc w:val="both"/>
      </w:pPr>
      <w:r>
        <w:rPr>
          <w:rFonts w:ascii="Times New Roman"/>
          <w:b w:val="false"/>
          <w:i w:val="false"/>
          <w:color w:val="000000"/>
          <w:sz w:val="28"/>
        </w:rPr>
        <w:t xml:space="preserve">
      3. Мақат аудандық мәслихаттың "Мақат аудандық мәслихаттың 2017 жылғы 30 маусымдағы № 119-VІ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2021 жылғы 11 қарашадағы № 59-VІІ (Нормативтік құқықтық актілерді мемлекеттік тіркеудің тізілімінде № 25664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05"/>
    <w:bookmarkStart w:name="z94" w:id="106"/>
    <w:p>
      <w:pPr>
        <w:spacing w:after="0"/>
        <w:ind w:left="0"/>
        <w:jc w:val="both"/>
      </w:pPr>
      <w:r>
        <w:rPr>
          <w:rFonts w:ascii="Times New Roman"/>
          <w:b w:val="false"/>
          <w:i w:val="false"/>
          <w:color w:val="000000"/>
          <w:sz w:val="28"/>
        </w:rPr>
        <w:t xml:space="preserve">
      4. Мақат аудандық мәслихаттың "Мақат аудандық мәслихаттың 2017 жылғы 30 маусымдағы № 119-VІ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2022 жылғы 30 маусымдағы № 119-VІІ (Нормативтік құқықтық актілерді мемлекеттік тіркеудің тізілімінде № 28734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