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70a0" w14:textId="f4f7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Мақат ауданы әкімдігінің 2023 жылғы 7 тамыздағы № 116 қаулысы. Атырау облысының Әділет департаментінде 2023 жылғы 21 тамызда № 5073-06 болып тіркелді</w:t>
      </w:r>
    </w:p>
    <w:p>
      <w:pPr>
        <w:spacing w:after="0"/>
        <w:ind w:left="0"/>
        <w:jc w:val="both"/>
      </w:pPr>
      <w:r>
        <w:rPr>
          <w:rFonts w:ascii="Times New Roman"/>
          <w:b w:val="false"/>
          <w:i w:val="false"/>
          <w:color w:val="ff0000"/>
          <w:sz w:val="28"/>
        </w:rPr>
        <w:t xml:space="preserve">
      Ескерту. Тақырып жаңа редакцияда - Атырау облысы Мақат ауданы әкімдігінің 23.01.2025 № </w:t>
      </w:r>
      <w:r>
        <w:rPr>
          <w:rFonts w:ascii="Times New Roman"/>
          <w:b w:val="false"/>
          <w:i w:val="false"/>
          <w:color w:val="ff0000"/>
          <w:sz w:val="28"/>
        </w:rPr>
        <w:t>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Мақат ауданы әкімдігінің 23.01.2025 № </w:t>
      </w:r>
      <w:r>
        <w:rPr>
          <w:rFonts w:ascii="Times New Roman"/>
          <w:b w:val="false"/>
          <w:i w:val="false"/>
          <w:color w:val="000000"/>
          <w:sz w:val="28"/>
        </w:rPr>
        <w:t>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Мақат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2023 жылғы 7 тамыздағы</w:t>
            </w:r>
            <w:r>
              <w:br/>
            </w:r>
            <w:r>
              <w:rPr>
                <w:rFonts w:ascii="Times New Roman"/>
                <w:b w:val="false"/>
                <w:i w:val="false"/>
                <w:color w:val="000000"/>
                <w:sz w:val="20"/>
              </w:rPr>
              <w:t>№ 116 қаулысымен бекітілген</w:t>
            </w:r>
          </w:p>
        </w:tc>
      </w:tr>
    </w:tbl>
    <w:bookmarkStart w:name="z10" w:id="4"/>
    <w:p>
      <w:pPr>
        <w:spacing w:after="0"/>
        <w:ind w:left="0"/>
        <w:jc w:val="left"/>
      </w:pPr>
      <w:r>
        <w:rPr>
          <w:rFonts w:ascii="Times New Roman"/>
          <w:b/>
          <w:i w:val="false"/>
          <w:color w:val="000000"/>
        </w:rPr>
        <w:t xml:space="preserve">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Мақат ауданы әкімдігінің 23.01.2025 № </w:t>
      </w:r>
      <w:r>
        <w:rPr>
          <w:rFonts w:ascii="Times New Roman"/>
          <w:b w:val="false"/>
          <w:i w:val="false"/>
          <w:color w:val="ff0000"/>
          <w:sz w:val="28"/>
        </w:rPr>
        <w:t>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1"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2"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3"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4"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5"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6"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7"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8"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9"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0" w:id="18"/>
    <w:p>
      <w:pPr>
        <w:spacing w:after="0"/>
        <w:ind w:left="0"/>
        <w:jc w:val="both"/>
      </w:pPr>
      <w:r>
        <w:rPr>
          <w:rFonts w:ascii="Times New Roman"/>
          <w:b w:val="false"/>
          <w:i w:val="false"/>
          <w:color w:val="000000"/>
          <w:sz w:val="28"/>
        </w:rPr>
        <w:t>
      3. "Мақат аудандық тұрғын үй-коммуналдық шаруашылық,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31" w:id="19"/>
    <w:p>
      <w:pPr>
        <w:spacing w:after="0"/>
        <w:ind w:left="0"/>
        <w:jc w:val="both"/>
      </w:pPr>
      <w:r>
        <w:rPr>
          <w:rFonts w:ascii="Times New Roman"/>
          <w:b w:val="false"/>
          <w:i w:val="false"/>
          <w:color w:val="000000"/>
          <w:sz w:val="28"/>
        </w:rPr>
        <w:t xml:space="preserve">
      4. "Мақат аудандық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ауданның бірыңғай сәулеттік келбетін әзірлеуді және бекітуді қамтамасыз етеді.</w:t>
      </w:r>
    </w:p>
    <w:bookmarkEnd w:id="19"/>
    <w:bookmarkStart w:name="z32" w:id="20"/>
    <w:p>
      <w:pPr>
        <w:spacing w:after="0"/>
        <w:ind w:left="0"/>
        <w:jc w:val="both"/>
      </w:pPr>
      <w:r>
        <w:rPr>
          <w:rFonts w:ascii="Times New Roman"/>
          <w:b w:val="false"/>
          <w:i w:val="false"/>
          <w:color w:val="000000"/>
          <w:sz w:val="28"/>
        </w:rPr>
        <w:t>
      5. Мақат ауданының әкімдігі мынадай іс-шараларды ұйымдастырады:</w:t>
      </w:r>
    </w:p>
    <w:bookmarkEnd w:id="20"/>
    <w:bookmarkStart w:name="z33"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1"/>
    <w:bookmarkStart w:name="z34"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5"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6" w:id="24"/>
    <w:p>
      <w:pPr>
        <w:spacing w:after="0"/>
        <w:ind w:left="0"/>
        <w:jc w:val="both"/>
      </w:pPr>
      <w:r>
        <w:rPr>
          <w:rFonts w:ascii="Times New Roman"/>
          <w:b w:val="false"/>
          <w:i w:val="false"/>
          <w:color w:val="000000"/>
          <w:sz w:val="28"/>
        </w:rPr>
        <w:t xml:space="preserve">
      6. Егер жиналысқа пәтерлер, тұрғын емес үй-жайлар меншік иелерінің жалпы санының жартысынан астамы қатысса, жиналыс шешім қабылдауға құқылы. </w:t>
      </w:r>
    </w:p>
    <w:bookmarkEnd w:id="24"/>
    <w:bookmarkStart w:name="z37"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8"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9"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0"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41" w:id="29"/>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ведомствадан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ведомствадан тыс кешенді сараптаманың қорытындысын алады.</w:t>
      </w:r>
    </w:p>
    <w:bookmarkEnd w:id="29"/>
    <w:bookmarkStart w:name="z42"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3"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4"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5" w:id="33"/>
    <w:p>
      <w:pPr>
        <w:spacing w:after="0"/>
        <w:ind w:left="0"/>
        <w:jc w:val="left"/>
      </w:pPr>
      <w:r>
        <w:rPr>
          <w:rFonts w:ascii="Times New Roman"/>
          <w:b/>
          <w:i w:val="false"/>
          <w:color w:val="000000"/>
        </w:rPr>
        <w:t xml:space="preserve"> 4-тарау. Қорытынды ереже</w:t>
      </w:r>
    </w:p>
    <w:bookmarkEnd w:id="33"/>
    <w:bookmarkStart w:name="z46" w:id="34"/>
    <w:p>
      <w:pPr>
        <w:spacing w:after="0"/>
        <w:ind w:left="0"/>
        <w:jc w:val="both"/>
      </w:pPr>
      <w:r>
        <w:rPr>
          <w:rFonts w:ascii="Times New Roman"/>
          <w:b w:val="false"/>
          <w:i w:val="false"/>
          <w:color w:val="000000"/>
          <w:sz w:val="28"/>
        </w:rPr>
        <w:t>
      14. Мақат ауданына бірыңғай сәулеттік келбет беруге бағытталған, көппәтерлі тұрғын үйлердің сыртқы қабырғаларын, шатырларын реконструкциялау, 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