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96c76" w14:textId="bd96c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Мақат ауданы бойынша шетелдіктер үшін 2023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2023 жылғы 5 мамырдағы № 20-VIII шешімі. Атырау облысының Әділет департаментінде 2023 жылғы 17 мамырда № 5012-06 болып тіркелді. Күші жойылды - Атырау облысы Мақат аудандық мәслихатының 2023 жылғы 14 желтоқсандағы № 63-VIII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Мақат аудандық мәслихатының 14.12.2023 № </w:t>
      </w:r>
      <w:r>
        <w:rPr>
          <w:rFonts w:ascii="Times New Roman"/>
          <w:b w:val="false"/>
          <w:i w:val="false"/>
          <w:color w:val="ff0000"/>
          <w:sz w:val="28"/>
        </w:rPr>
        <w:t>63-VIII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Үкіметінің 2021 жылғы 5 қарашадағы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Мақат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жылғы 1 қаңтардан бастап 31 желтоқсанды қоса алғанда туристерді орналастыру орындарындағы Мақат ауданы бойынша шетелдіктер үшін туристік жарнаның мөлшерлемелері – болу құнының 1 (бір) пайызы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Шангалаев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