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b5ad" w14:textId="951b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ауданының елді мекендерінің жерлерін аймақтарға бөлу жобаларын (схемаларын),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30 қарашадағы № 57-VIII шешімі. Атырау облысының Әділет департаментінде 2023 жылғы 8 желтоқсандағы № 5104-06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ауданының елді мекендерінің жерлерін аймақтарға бөлу жобалары (схемалары)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Индер ауданының елді мекендеріндегі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ауданы, Индербор кентінің жерлерін аймақтарға бөлу жобасы (схемасы)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6548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42926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ауданы, Бөдене ауылының жерлерін аймақтарға бөлу жобасы (схемасы)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45720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ауданы, Жарсуат ауылдық округі, Жарсуат ауылының жерлерін аймақтарға бөлу жобасы (схемасы)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45593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Индерауданы, Жарсуат ауылдықокругі, Құрылыс ауылының жерлерін аймақтарға бөлу жобасы (схемасы)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7818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43053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Индерауданы, Жарсуат ауылдықокругі, Қызылжар ауылының жерлерін аймақтарға бөлу жобасы (схемасы)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921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44323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ауданы, Жарсуат ауылдықокругі, Кетебай ауылының жерлерін аймақтарға бөлу жобасы (схемасы)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9088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43942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ауданы, Елтай ауылдықокругі, Елтай ауылының жерлерін аймақтарға бөлу жобасы (схемасы)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7056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48006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ауданы, Елтай ауылдықокругі, Аққала ауылының жерлерін аймақтарға бөлу жобасы (схемасы)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7404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48641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ауданы, Есбол ауылдық округі, Есбол ауылының жерлерін аймақтарға бөлу жобасы (схемасы)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3406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48895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ауданы, Есбол ауылдықокругі, Ынтымақ ауылының жерлерін аймақтарға бөлу жобасы (схемасы)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1120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43942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ауданы, Өрлік ауылының жерлерін аймақтарға бөлу жобасы (схемасы)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7691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45847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ауданы, Көктоғай ауылының жерлерін аймақтарға бөлу жобасы (схемасы)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62103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47879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ауданының елді мекендеріндегі бағалау аймақтарының шекаралары және жер учаскелері үшін төлемақының базалық ставкаларына түзету коэффициенттері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 (елді мекендер)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кентінің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ауылдық округінің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ауылының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округінің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ауылының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округінің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ауылының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округінің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округінің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ауылының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округінің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ауылының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округінің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ауылының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округінің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ауылының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округінің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ауылының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ауылдық округінің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ауылының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Көктоғай ауылдық округінің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ауылының шекарасының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