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8def" w14:textId="2fe8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27 қыркүйектегі № 39-VIII шешімі. Атырау облысының Әділет департаментінде 2023 жылғы 29 қыркүйекте № 5085-06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жылдың 1 шілдесінен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39-VIII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мәслихатының 19.12.2024 № </w:t>
      </w:r>
      <w:r>
        <w:rPr>
          <w:rFonts w:ascii="Times New Roman"/>
          <w:b w:val="false"/>
          <w:i w:val="false"/>
          <w:color w:val="ff0000"/>
          <w:sz w:val="28"/>
        </w:rPr>
        <w:t>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Индер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4) әлеуметтік көмек көрсету жөніндегі уәкілетті орган – "Индер аудандық жұмыспен қамту және әлеуметтік бағдарламалар бөлімі" коммуналдық мемлекеттік мекемесі;</w:t>
      </w:r>
    </w:p>
    <w:bookmarkEnd w:id="11"/>
    <w:bookmarkStart w:name="z20"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4"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26" w:id="18"/>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8"/>
    <w:bookmarkStart w:name="z27"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8" w:id="20"/>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9" w:id="21"/>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0" w:id="22"/>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1" w:id="23"/>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3"/>
    <w:bookmarkStart w:name="z32" w:id="24"/>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4"/>
    <w:bookmarkStart w:name="z33" w:id="25"/>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w:t>
      </w:r>
    </w:p>
    <w:bookmarkEnd w:id="25"/>
    <w:bookmarkStart w:name="z34" w:id="26"/>
    <w:p>
      <w:pPr>
        <w:spacing w:after="0"/>
        <w:ind w:left="0"/>
        <w:jc w:val="both"/>
      </w:pPr>
      <w:r>
        <w:rPr>
          <w:rFonts w:ascii="Times New Roman"/>
          <w:b w:val="false"/>
          <w:i w:val="false"/>
          <w:color w:val="000000"/>
          <w:sz w:val="28"/>
        </w:rPr>
        <w:t>
      түрінде келесі санаттағы азаматтарға көрсетіледі:</w:t>
      </w:r>
    </w:p>
    <w:bookmarkEnd w:id="26"/>
    <w:bookmarkStart w:name="z35"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36"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37" w:id="29"/>
    <w:p>
      <w:pPr>
        <w:spacing w:after="0"/>
        <w:ind w:left="0"/>
        <w:jc w:val="both"/>
      </w:pPr>
      <w:r>
        <w:rPr>
          <w:rFonts w:ascii="Times New Roman"/>
          <w:b w:val="false"/>
          <w:i w:val="false"/>
          <w:color w:val="000000"/>
          <w:sz w:val="28"/>
        </w:rPr>
        <w:t>
      2) 7 мамыр - Отан қорғаушы күні:</w:t>
      </w:r>
    </w:p>
    <w:bookmarkEnd w:id="29"/>
    <w:bookmarkStart w:name="z38"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4"/>
    <w:bookmarkStart w:name="z43"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5"/>
    <w:bookmarkStart w:name="z44"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5"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7"/>
    <w:bookmarkStart w:name="z46"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7"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9"/>
    <w:bookmarkStart w:name="z48"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0"/>
    <w:bookmarkStart w:name="z49"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1"/>
    <w:bookmarkStart w:name="z50"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2"/>
    <w:bookmarkStart w:name="z51" w:id="43"/>
    <w:p>
      <w:pPr>
        <w:spacing w:after="0"/>
        <w:ind w:left="0"/>
        <w:jc w:val="both"/>
      </w:pPr>
      <w:r>
        <w:rPr>
          <w:rFonts w:ascii="Times New Roman"/>
          <w:b w:val="false"/>
          <w:i w:val="false"/>
          <w:color w:val="000000"/>
          <w:sz w:val="28"/>
        </w:rPr>
        <w:t>
      3) 9 мамыр - Жеңіс Күні:</w:t>
      </w:r>
    </w:p>
    <w:bookmarkEnd w:id="43"/>
    <w:bookmarkStart w:name="z52"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5"/>
    <w:bookmarkStart w:name="z54"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8"/>
    <w:bookmarkStart w:name="z57"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0"/>
    <w:bookmarkStart w:name="z59"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1"/>
    <w:bookmarkStart w:name="z60" w:id="5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2"/>
    <w:bookmarkStart w:name="z61"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3"/>
    <w:bookmarkStart w:name="z62"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4"/>
    <w:bookmarkStart w:name="z63" w:id="5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5"/>
    <w:bookmarkStart w:name="z64"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7"/>
    <w:bookmarkStart w:name="z66"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8"/>
    <w:bookmarkStart w:name="z67" w:id="59"/>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9"/>
    <w:bookmarkStart w:name="z68" w:id="6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0"/>
    <w:bookmarkStart w:name="z69"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1"/>
    <w:bookmarkStart w:name="z70" w:id="6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2"/>
    <w:bookmarkStart w:name="z71"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3"/>
    <w:bookmarkStart w:name="z72"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4"/>
    <w:bookmarkStart w:name="z73"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74"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6"/>
    <w:bookmarkStart w:name="z75" w:id="67"/>
    <w:p>
      <w:pPr>
        <w:spacing w:after="0"/>
        <w:ind w:left="0"/>
        <w:jc w:val="both"/>
      </w:pPr>
      <w:r>
        <w:rPr>
          <w:rFonts w:ascii="Times New Roman"/>
          <w:b w:val="false"/>
          <w:i w:val="false"/>
          <w:color w:val="000000"/>
          <w:sz w:val="28"/>
        </w:rPr>
        <w:t>
      5) 25 қазан – Республика күні:</w:t>
      </w:r>
    </w:p>
    <w:bookmarkEnd w:id="67"/>
    <w:bookmarkStart w:name="z76"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6) 16 желтоқсан – Тәуелсіздік күні:</w:t>
      </w:r>
    </w:p>
    <w:bookmarkEnd w:id="69"/>
    <w:bookmarkStart w:name="z78" w:id="70"/>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Заңында белгіленген тәртіпке сәйкес ақталған тұлғаларға бір рет – 200 000 (екі жүз мың) теңге мөлшерінде.</w:t>
      </w:r>
    </w:p>
    <w:bookmarkEnd w:id="70"/>
    <w:bookmarkStart w:name="z79" w:id="71"/>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- 200 (екі жүз) айлық есептік көрсеткішке дейінгі мөлшерінде көрсетіледі.</w:t>
      </w:r>
    </w:p>
    <w:bookmarkEnd w:id="71"/>
    <w:bookmarkStart w:name="z80" w:id="72"/>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1" w:id="73"/>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3"/>
    <w:bookmarkStart w:name="z82" w:id="74"/>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4" w:id="76"/>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5" w:id="77"/>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7"/>
    <w:bookmarkStart w:name="z86" w:id="78"/>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8"/>
    <w:bookmarkStart w:name="z87" w:id="79"/>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9"/>
    <w:bookmarkStart w:name="z88" w:id="8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0"/>
    <w:bookmarkStart w:name="z89" w:id="81"/>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1"/>
    <w:bookmarkStart w:name="z90" w:id="82"/>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Индер ауданы әкімдігінің бекітетін тізімі бойынша көрсетіледі.</w:t>
      </w:r>
    </w:p>
    <w:bookmarkEnd w:id="82"/>
    <w:bookmarkStart w:name="z91" w:id="83"/>
    <w:p>
      <w:pPr>
        <w:spacing w:after="0"/>
        <w:ind w:left="0"/>
        <w:jc w:val="both"/>
      </w:pPr>
      <w:r>
        <w:rPr>
          <w:rFonts w:ascii="Times New Roman"/>
          <w:b w:val="false"/>
          <w:i w:val="false"/>
          <w:color w:val="000000"/>
          <w:sz w:val="28"/>
        </w:rPr>
        <w:t>
      11. Әлеуметтік көмек ұсынуға шығыстарды қаржыландыру Индер ауданы бюджетінде көзделген ағымдағы қаржы жылына арналған қаражат шегінде жүзргізіледі.</w:t>
      </w:r>
    </w:p>
    <w:bookmarkEnd w:id="83"/>
    <w:bookmarkStart w:name="z92" w:id="8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4"/>
    <w:bookmarkStart w:name="z93" w:id="8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5"/>
    <w:bookmarkStart w:name="z94" w:id="86"/>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6"/>
    <w:bookmarkStart w:name="z95" w:id="87"/>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96" w:id="8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8"/>
    <w:bookmarkStart w:name="z97" w:id="89"/>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98" w:id="90"/>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99"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0"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1" w:id="93"/>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2" w:id="9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4"/>
    <w:bookmarkStart w:name="z103"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4" w:id="96"/>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5" w:id="97"/>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06" w:id="98"/>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07" w:id="99"/>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08" w:id="100"/>
    <w:p>
      <w:pPr>
        <w:spacing w:after="0"/>
        <w:ind w:left="0"/>
        <w:jc w:val="left"/>
      </w:pPr>
      <w:r>
        <w:rPr>
          <w:rFonts w:ascii="Times New Roman"/>
          <w:b/>
          <w:i w:val="false"/>
          <w:color w:val="000000"/>
        </w:rPr>
        <w:t xml:space="preserve"> 3-тарау. Қорытынды ереже</w:t>
      </w:r>
    </w:p>
    <w:bookmarkEnd w:id="100"/>
    <w:bookmarkStart w:name="z109" w:id="101"/>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39-VIII</w:t>
            </w:r>
            <w:r>
              <w:br/>
            </w:r>
            <w:r>
              <w:rPr>
                <w:rFonts w:ascii="Times New Roman"/>
                <w:b w:val="false"/>
                <w:i w:val="false"/>
                <w:color w:val="000000"/>
                <w:sz w:val="20"/>
              </w:rPr>
              <w:t>шешіміне 2 қосымша</w:t>
            </w:r>
          </w:p>
        </w:tc>
      </w:tr>
    </w:tbl>
    <w:bookmarkStart w:name="z90" w:id="102"/>
    <w:p>
      <w:pPr>
        <w:spacing w:after="0"/>
        <w:ind w:left="0"/>
        <w:jc w:val="left"/>
      </w:pPr>
      <w:r>
        <w:rPr>
          <w:rFonts w:ascii="Times New Roman"/>
          <w:b/>
          <w:i w:val="false"/>
          <w:color w:val="000000"/>
        </w:rPr>
        <w:t xml:space="preserve"> Индер аудандық мәслихатының күші жойылған кейбір шешімдердің тізімі</w:t>
      </w:r>
    </w:p>
    <w:bookmarkEnd w:id="102"/>
    <w:bookmarkStart w:name="z91" w:id="103"/>
    <w:p>
      <w:pPr>
        <w:spacing w:after="0"/>
        <w:ind w:left="0"/>
        <w:jc w:val="both"/>
      </w:pPr>
      <w:r>
        <w:rPr>
          <w:rFonts w:ascii="Times New Roman"/>
          <w:b w:val="false"/>
          <w:i w:val="false"/>
          <w:color w:val="000000"/>
          <w:sz w:val="28"/>
        </w:rPr>
        <w:t xml:space="preserve">
      1. Индер аудандық мәслихатының 2017 жылғы 28 тамыздағы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3945 тіркелді) </w:t>
      </w:r>
      <w:r>
        <w:rPr>
          <w:rFonts w:ascii="Times New Roman"/>
          <w:b w:val="false"/>
          <w:i w:val="false"/>
          <w:color w:val="000000"/>
          <w:sz w:val="28"/>
        </w:rPr>
        <w:t>шешімі</w:t>
      </w:r>
      <w:r>
        <w:rPr>
          <w:rFonts w:ascii="Times New Roman"/>
          <w:b w:val="false"/>
          <w:i w:val="false"/>
          <w:color w:val="000000"/>
          <w:sz w:val="28"/>
        </w:rPr>
        <w:t>;</w:t>
      </w:r>
    </w:p>
    <w:bookmarkEnd w:id="103"/>
    <w:bookmarkStart w:name="z92" w:id="104"/>
    <w:p>
      <w:pPr>
        <w:spacing w:after="0"/>
        <w:ind w:left="0"/>
        <w:jc w:val="both"/>
      </w:pPr>
      <w:r>
        <w:rPr>
          <w:rFonts w:ascii="Times New Roman"/>
          <w:b w:val="false"/>
          <w:i w:val="false"/>
          <w:color w:val="000000"/>
          <w:sz w:val="28"/>
        </w:rPr>
        <w:t xml:space="preserve">
      2. Индер аудандық мәслихатының 2020 жылғы 7 желтоқсандағы № 439-VI "Аудандық мәслихаттың 2017 жылғы 28 тамыздағы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4812 тіркелді) </w:t>
      </w:r>
      <w:r>
        <w:rPr>
          <w:rFonts w:ascii="Times New Roman"/>
          <w:b w:val="false"/>
          <w:i w:val="false"/>
          <w:color w:val="000000"/>
          <w:sz w:val="28"/>
        </w:rPr>
        <w:t>шешімі</w:t>
      </w:r>
      <w:r>
        <w:rPr>
          <w:rFonts w:ascii="Times New Roman"/>
          <w:b w:val="false"/>
          <w:i w:val="false"/>
          <w:color w:val="000000"/>
          <w:sz w:val="28"/>
        </w:rPr>
        <w:t>;</w:t>
      </w:r>
    </w:p>
    <w:bookmarkEnd w:id="104"/>
    <w:bookmarkStart w:name="z93" w:id="105"/>
    <w:p>
      <w:pPr>
        <w:spacing w:after="0"/>
        <w:ind w:left="0"/>
        <w:jc w:val="both"/>
      </w:pPr>
      <w:r>
        <w:rPr>
          <w:rFonts w:ascii="Times New Roman"/>
          <w:b w:val="false"/>
          <w:i w:val="false"/>
          <w:color w:val="000000"/>
          <w:sz w:val="28"/>
        </w:rPr>
        <w:t xml:space="preserve">
      3. Индер аудандық мәслихатының 2022 жылғы 27 қырқүйектегі № 136-VII "Индер аудандық мәслихатының 2017 жылғы 28 тамыздағы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30110 тіркелді) </w:t>
      </w:r>
      <w:r>
        <w:rPr>
          <w:rFonts w:ascii="Times New Roman"/>
          <w:b w:val="false"/>
          <w:i w:val="false"/>
          <w:color w:val="000000"/>
          <w:sz w:val="28"/>
        </w:rPr>
        <w:t>шешімі</w:t>
      </w:r>
      <w:r>
        <w:rPr>
          <w:rFonts w:ascii="Times New Roman"/>
          <w:b w:val="false"/>
          <w:i w:val="false"/>
          <w:color w:val="000000"/>
          <w:sz w:val="28"/>
        </w:rPr>
        <w:t>.</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