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93836" w14:textId="18938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Индер ауданының кейбір елді мекендерінің шекарасын (шегін)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әкімдігінің 2023 жылғы 8 тамыздағы № 156 қаулысы және Атырау облысы Индер аудандық мәслихатының 2023 жылғы 8 тамыздағы № 33-VIII бірлескен шешімі. Атырау облысының Әділет департаментінде 2023 жылғы 11 тамызда № 5072-06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108-бабының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Заңының 12-бабының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Индер ауданы әкімдігі ҚАУЛЫ ЕТЕДІ және Индер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Индер ауданы Ынтымақ, Аққала, Құрылыс, Қызылжар, Кетебай ауылдарының шекарасы (шегі)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бірлескен қаулы және шешім оның алғашқы ресми жарияланған күнінен кейін күнтізбелік он күн өткен соң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Индер ауданы әкімінің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Индер аудандық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ауданының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тамыздағы №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тамыздағы № 33-VIII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қаулысы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облысы, Индер ауданы Есбол ауылдық округі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Ынтымақ ауылының әкімшілік шекарасының ЖОСПАРЫ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750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0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023100" cy="124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23100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 ауылы шекарасының жалпы аумағы - 124,51 гектар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Шекарасының ұзындығы – 5031,0377 метр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ауданының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тамыздағы №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тамыздағы № 33-VIII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қаулысы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 Индер ауданы Елтай ауылдық округі</w:t>
      </w:r>
    </w:p>
    <w:bookmarkEnd w:id="10"/>
    <w:bookmarkStart w:name="z19" w:id="11"/>
    <w:p>
      <w:pPr>
        <w:spacing w:after="0"/>
        <w:ind w:left="0"/>
        <w:jc w:val="left"/>
      </w:pP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Аққала ауылының әкімшілік шекарасының ЖОСПАРЫ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4838700" cy="783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783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023100" cy="124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23100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Аққала ауылы шекарасының жалпы аумағы - 214,87 гектар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Шекарасының ұзындығы – 7122,3281 метр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ауданының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тамыздағы №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тамыздағы № 33-VIII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қаулысы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облысы, Индер ауданы, Жарсуат ауылдық округі,</w:t>
      </w:r>
    </w:p>
    <w:bookmarkEnd w:id="18"/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Құрылыс ауылының әкімшілік шекарасының ЖОСПАРЫ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810500" cy="759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9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023100" cy="124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23100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Құрылыс ауылы шекарасының жалпы аумағы - 90,45 гектар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Шекарасының ұзындығы – 4290,9781 метр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ауданының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тамыздағы №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тамыздағы № 33-VIII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қаулысы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 Индер ауданы Жарсуат ауылдық округі</w:t>
      </w:r>
    </w:p>
    <w:bookmarkEnd w:id="25"/>
    <w:bookmarkStart w:name="z36" w:id="26"/>
    <w:p>
      <w:pPr>
        <w:spacing w:after="0"/>
        <w:ind w:left="0"/>
        <w:jc w:val="left"/>
      </w:pPr>
    </w:p>
    <w:bookmarkEnd w:id="26"/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Қызылжар ауылының әкімшілік шекарасының ЖОСПАРЫ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5613400" cy="793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793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7023100" cy="124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23100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ауылы шекарасының жалпы аумағы - 41,73 гектар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Шекарасының ұзындығы – 2804,3107 метр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ауданының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тамыздағы №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тамыздағы № 33-VIII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қаулысы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</w:tbl>
    <w:bookmarkStart w:name="z4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облысы, Индер ауданы Жарсуат ауылдық округі</w:t>
      </w:r>
    </w:p>
    <w:bookmarkEnd w:id="33"/>
    <w:bookmarkStart w:name="z45" w:id="34"/>
    <w:p>
      <w:pPr>
        <w:spacing w:after="0"/>
        <w:ind w:left="0"/>
        <w:jc w:val="left"/>
      </w:pPr>
    </w:p>
    <w:bookmarkEnd w:id="34"/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Кетебай ауылының әкімшілік шекарасының ЖОСПАРЫ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632700" cy="802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632700" cy="80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023100" cy="124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023100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Кетебай ауылы шекарасының жалпы аумағы - 24,3 гектар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Шекарасының ұзындығы – 1956,5435 метр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