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1889" w14:textId="c2f1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әкімдігінің 2015 жылғы 20 қарашадағы № 344 "Индер ауданының шалғайдағы елді мекендерінде тұратын балаларды жалпы білім беретін мектептерге тасымалдаудың схемалары мен қағидасын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2023 жылғы 29 маусымдағы № 119 қаулысы. Атырау облысының Әділет департаментінде 2023 жылғы 29 маусымда № 5056-06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 әкімдігінің 2015 жылғы 20 қарашадағы № 344 "Индер ауданының шалғайдағы елді мекендерінде тұратын балаларды жалпы білім беретін мектептерге тасымалдаудың схемалары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3372 болып тіркелген) төменгідей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(Нормативтік құқықтық актілерін мемлекеттік тіркеу тізілімінде № 220066 болып тіркелген) сәйкес келеді, сондай-ақ мыналармен: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белгiмен;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актілерін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– автобустың алдыңғы терезесiнде қозғалыс бағытымен оң жағында орнатылатын, автобустың колоннадағы орны көрсетiлген ақпараттық кестемен жабдықталады".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Индер ауданы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