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a164" w14:textId="b72a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халық үшін тұрмыстық қатты қалдықтарды жинауға, тасымалдауға, сұрыптауға және көмуге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6 маусымдағы № 22-VIII шешімі. Атырау облысының Әділет департаментінде 2023 жылғы 13 маусымда № 5036-06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Индер ауданы бойынша халық үшін тұрмыстық қатты қалдықтарды жинауға, тасымалдауға, сұрыптауға және көмуге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22-VIII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бойынша халық үшін тұрмыстық қатты қалдықтарды жинауға, тасымалдауға, сұрыптауға және көмуге арналған тарифтері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салығынсыз)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