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f35d" w14:textId="956f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Исатай аудандық мәслихатының 2023 жылғы 5 қазандағы № 46-VIII шешімі. Атырау облысының Әділет департаментінде 2023 жылғы 13 қазанда № 5093-06 болып тіркелді</w:t>
      </w:r>
    </w:p>
    <w:p>
      <w:pPr>
        <w:spacing w:after="0"/>
        <w:ind w:left="0"/>
        <w:jc w:val="both"/>
      </w:pPr>
      <w:r>
        <w:rPr>
          <w:rFonts w:ascii="Times New Roman"/>
          <w:b w:val="false"/>
          <w:i w:val="false"/>
          <w:color w:val="000000"/>
          <w:sz w:val="28"/>
        </w:rPr>
        <w:t>
      25.12.2024 редакциясында</w:t>
      </w:r>
    </w:p>
    <w:bookmarkStart w:name="z1" w:id="0"/>
    <w:p>
      <w:pPr>
        <w:spacing w:after="0"/>
        <w:ind w:left="0"/>
        <w:jc w:val="both"/>
      </w:pPr>
      <w:r>
        <w:rPr>
          <w:rFonts w:ascii="Times New Roman"/>
          <w:b w:val="false"/>
          <w:i w:val="false"/>
          <w:color w:val="000000"/>
          <w:sz w:val="28"/>
        </w:rPr>
        <w:t>
      ҚР НҚА электрондық түрдегі эталондық бақылау банкі, 17.10.2023 ж. жарияланды</w:t>
      </w:r>
    </w:p>
    <w:bookmarkEnd w:id="0"/>
    <w:bookmarkStart w:name="z2" w:id="1"/>
    <w:p>
      <w:pPr>
        <w:spacing w:after="0"/>
        <w:ind w:left="0"/>
        <w:jc w:val="both"/>
      </w:pPr>
      <w:r>
        <w:rPr>
          <w:rFonts w:ascii="Times New Roman"/>
          <w:b w:val="false"/>
          <w:i w:val="false"/>
          <w:color w:val="000000"/>
          <w:sz w:val="28"/>
        </w:rPr>
        <w:t>
      Атырау облысы Исатай аудандық мәслихатының 2023 жылғы 5 қазандағы № 46-VIII шешімі. Атырау облысының Әділет департаментінде 2023 жылғы 13 қазанда № 5093-06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көмек</w:t>
      </w:r>
      <w:r>
        <w:rPr>
          <w:rFonts w:ascii="Times New Roman"/>
          <w:b w:val="false"/>
          <w:i w:val="false"/>
          <w:color w:val="000000"/>
          <w:sz w:val="28"/>
        </w:rPr>
        <w:t xml:space="preserve"> </w:t>
      </w:r>
      <w:r>
        <w:rPr>
          <w:rFonts w:ascii="Times New Roman"/>
          <w:b/>
          <w:i w:val="false"/>
          <w:color w:val="000000"/>
          <w:sz w:val="28"/>
        </w:rPr>
        <w:t>көрсетудің</w:t>
      </w:r>
      <w:r>
        <w:rPr>
          <w:rFonts w:ascii="Times New Roman"/>
          <w:b/>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мөлшерлерін</w:t>
      </w:r>
      <w:r>
        <w:rPr>
          <w:rFonts w:ascii="Times New Roman"/>
          <w:b w:val="false"/>
          <w:i w:val="false"/>
          <w:color w:val="000000"/>
          <w:sz w:val="28"/>
        </w:rPr>
        <w:t xml:space="preserve"> </w:t>
      </w:r>
      <w:r>
        <w:rPr>
          <w:rFonts w:ascii="Times New Roman"/>
          <w:b/>
          <w:i w:val="false"/>
          <w:color w:val="000000"/>
          <w:sz w:val="28"/>
        </w:rPr>
        <w:t>белгілеудің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мұқтаж</w:t>
      </w:r>
      <w:r>
        <w:rPr>
          <w:rFonts w:ascii="Times New Roman"/>
          <w:b w:val="false"/>
          <w:i w:val="false"/>
          <w:color w:val="000000"/>
          <w:sz w:val="28"/>
        </w:rPr>
        <w:t xml:space="preserve"> </w:t>
      </w:r>
      <w:r>
        <w:rPr>
          <w:rFonts w:ascii="Times New Roman"/>
          <w:b/>
          <w:i w:val="false"/>
          <w:color w:val="000000"/>
          <w:sz w:val="28"/>
        </w:rPr>
        <w:t>азаматтардың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санаттарының</w:t>
      </w:r>
      <w:r>
        <w:rPr>
          <w:rFonts w:ascii="Times New Roman"/>
          <w:b w:val="false"/>
          <w:i w:val="false"/>
          <w:color w:val="000000"/>
          <w:sz w:val="28"/>
        </w:rPr>
        <w:t xml:space="preserve"> </w:t>
      </w:r>
      <w:r>
        <w:rPr>
          <w:rFonts w:ascii="Times New Roman"/>
          <w:b/>
          <w:i w:val="false"/>
          <w:color w:val="000000"/>
          <w:sz w:val="28"/>
        </w:rPr>
        <w:t>тізбесін</w:t>
      </w:r>
      <w:r>
        <w:rPr>
          <w:rFonts w:ascii="Times New Roman"/>
          <w:b w:val="false"/>
          <w:i w:val="false"/>
          <w:color w:val="000000"/>
          <w:sz w:val="28"/>
        </w:rPr>
        <w:t xml:space="preserve"> </w:t>
      </w:r>
      <w:r>
        <w:rPr>
          <w:rFonts w:ascii="Times New Roman"/>
          <w:b/>
          <w:i w:val="false"/>
          <w:color w:val="000000"/>
          <w:sz w:val="28"/>
        </w:rPr>
        <w:t>айқындаудың</w:t>
      </w:r>
      <w:r>
        <w:rPr>
          <w:rFonts w:ascii="Times New Roman"/>
          <w:b w:val="false"/>
          <w:i w:val="false"/>
          <w:color w:val="000000"/>
          <w:sz w:val="28"/>
        </w:rPr>
        <w:t xml:space="preserve"> </w:t>
      </w:r>
      <w:r>
        <w:rPr>
          <w:rFonts w:ascii="Times New Roman"/>
          <w:b/>
          <w:i w:val="false"/>
          <w:color w:val="000000"/>
          <w:sz w:val="28"/>
        </w:rPr>
        <w:t>қағидаларын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Исатай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Исатай аудандық мәслихатының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жылдың 1 шілдесінен бастап туындаған құқықтық қатынастарға таралады.</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w:t>
      </w: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i w:val="false"/>
          <w:color w:val="000000"/>
          <w:sz w:val="28"/>
        </w:rPr>
        <w:t>      Н. Мусин</w:t>
      </w:r>
    </w:p>
    <w:bookmarkEnd w:id="7"/>
    <w:p>
      <w:pPr>
        <w:spacing w:after="0"/>
        <w:ind w:left="0"/>
        <w:jc w:val="both"/>
      </w:pPr>
      <w:bookmarkStart w:name="z9" w:id="8"/>
      <w:r>
        <w:rPr>
          <w:rFonts w:ascii="Times New Roman"/>
          <w:b w:val="false"/>
          <w:i w:val="false"/>
          <w:color w:val="000000"/>
          <w:sz w:val="28"/>
        </w:rPr>
        <w:t>
      Исатай аудандық</w:t>
      </w:r>
    </w:p>
    <w:bookmarkEnd w:id="8"/>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5 қазандағы № 46-VIII</w:t>
      </w:r>
    </w:p>
    <w:p>
      <w:pPr>
        <w:spacing w:after="0"/>
        <w:ind w:left="0"/>
        <w:jc w:val="both"/>
      </w:pPr>
      <w:r>
        <w:rPr>
          <w:rFonts w:ascii="Times New Roman"/>
          <w:b w:val="false"/>
          <w:i w:val="false"/>
          <w:color w:val="000000"/>
          <w:sz w:val="28"/>
        </w:rPr>
        <w:t>шешіміне 1-қосымша</w:t>
      </w:r>
    </w:p>
    <w:bookmarkStart w:name="z10" w:id="9"/>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p>
      <w:pPr>
        <w:spacing w:after="0"/>
        <w:ind w:left="0"/>
        <w:jc w:val="both"/>
      </w:pPr>
      <w:r>
        <w:rPr>
          <w:rFonts w:ascii="Times New Roman"/>
          <w:b w:val="false"/>
          <w:i w:val="false"/>
          <w:color w:val="ff0000"/>
          <w:sz w:val="28"/>
        </w:rPr>
        <w:t xml:space="preserve">
      Ескерту. Ескерту. 1-қосымша жаңа редакцияда - Атырау облысы Исатай аудандық мәслихатының 25.12.2024 № </w:t>
      </w:r>
      <w:r>
        <w:rPr>
          <w:rFonts w:ascii="Times New Roman"/>
          <w:b w:val="false"/>
          <w:i w:val="false"/>
          <w:color w:val="ff0000"/>
          <w:sz w:val="28"/>
        </w:rPr>
        <w:t>134-VIII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11"/>
    <w:bookmarkStart w:name="z21"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2"/>
    <w:bookmarkStart w:name="z22"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23"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Исатай ауданы әкімінің шешімімен құрылатын комиссия;</w:t>
      </w:r>
    </w:p>
    <w:bookmarkEnd w:id="14"/>
    <w:bookmarkStart w:name="z24"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25" w:id="16"/>
    <w:p>
      <w:pPr>
        <w:spacing w:after="0"/>
        <w:ind w:left="0"/>
        <w:jc w:val="both"/>
      </w:pPr>
      <w:r>
        <w:rPr>
          <w:rFonts w:ascii="Times New Roman"/>
          <w:b w:val="false"/>
          <w:i w:val="false"/>
          <w:color w:val="000000"/>
          <w:sz w:val="28"/>
        </w:rPr>
        <w:t>
      4) әлеуметтік көмек көрсету жөніндегі уәкілетті орган – "Исатай аудандық жұмыспен қамту және әлеуметтік бағдарламалар бөлімі" мемлекеттік мекемесі;</w:t>
      </w:r>
    </w:p>
    <w:bookmarkEnd w:id="16"/>
    <w:bookmarkStart w:name="z26" w:id="1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7"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28"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29" w:id="2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0"/>
    <w:bookmarkStart w:name="z30" w:id="2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1"/>
    <w:bookmarkStart w:name="z31" w:id="22"/>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22"/>
    <w:bookmarkStart w:name="z32" w:id="23"/>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3"/>
    <w:bookmarkStart w:name="z33" w:id="24"/>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34" w:id="25"/>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5"/>
    <w:bookmarkStart w:name="z35" w:id="26"/>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6"/>
    <w:bookmarkStart w:name="z36" w:id="27"/>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7"/>
    <w:bookmarkStart w:name="z37" w:id="2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8"/>
    <w:bookmarkStart w:name="z38" w:id="29"/>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9"/>
    <w:bookmarkStart w:name="z39" w:id="30"/>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30"/>
    <w:bookmarkStart w:name="z40" w:id="31"/>
    <w:p>
      <w:pPr>
        <w:spacing w:after="0"/>
        <w:ind w:left="0"/>
        <w:jc w:val="both"/>
      </w:pPr>
      <w:r>
        <w:rPr>
          <w:rFonts w:ascii="Times New Roman"/>
          <w:b w:val="false"/>
          <w:i w:val="false"/>
          <w:color w:val="000000"/>
          <w:sz w:val="28"/>
        </w:rPr>
        <w:t>
      1) 1 мамыр – Қазақстан халқының бірлігі мерекесі:</w:t>
      </w:r>
    </w:p>
    <w:bookmarkEnd w:id="31"/>
    <w:bookmarkStart w:name="z41" w:id="32"/>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32"/>
    <w:bookmarkStart w:name="z42" w:id="33"/>
    <w:p>
      <w:pPr>
        <w:spacing w:after="0"/>
        <w:ind w:left="0"/>
        <w:jc w:val="both"/>
      </w:pPr>
      <w:r>
        <w:rPr>
          <w:rFonts w:ascii="Times New Roman"/>
          <w:b w:val="false"/>
          <w:i w:val="false"/>
          <w:color w:val="000000"/>
          <w:sz w:val="28"/>
        </w:rPr>
        <w:t>
      2) 7 мамыр – Отан қорғаушы күні:</w:t>
      </w:r>
    </w:p>
    <w:bookmarkEnd w:id="33"/>
    <w:bookmarkStart w:name="z43"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 150 000 (жүз елу мың) теңге мөлшерінде және ай сайын – 35 000 (отыз бес мың) теңге мөлшерінде;</w:t>
      </w:r>
    </w:p>
    <w:bookmarkEnd w:id="34"/>
    <w:bookmarkStart w:name="z44" w:id="3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5"/>
    <w:bookmarkStart w:name="z45" w:id="3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6"/>
    <w:bookmarkStart w:name="z46" w:id="3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7"/>
    <w:bookmarkStart w:name="z47"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8"/>
    <w:bookmarkStart w:name="z48"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9"/>
    <w:bookmarkStart w:name="z49"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40"/>
    <w:bookmarkStart w:name="z50" w:id="4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41"/>
    <w:bookmarkStart w:name="z51"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42"/>
    <w:bookmarkStart w:name="z52"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3"/>
    <w:bookmarkStart w:name="z53" w:id="4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4"/>
    <w:bookmarkStart w:name="z54" w:id="4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5"/>
    <w:bookmarkStart w:name="z55"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6"/>
    <w:bookmarkStart w:name="z56" w:id="47"/>
    <w:p>
      <w:pPr>
        <w:spacing w:after="0"/>
        <w:ind w:left="0"/>
        <w:jc w:val="both"/>
      </w:pPr>
      <w:r>
        <w:rPr>
          <w:rFonts w:ascii="Times New Roman"/>
          <w:b w:val="false"/>
          <w:i w:val="false"/>
          <w:color w:val="000000"/>
          <w:sz w:val="28"/>
        </w:rPr>
        <w:t>
      3) 9 мамыр – Жеңіс күні:</w:t>
      </w:r>
    </w:p>
    <w:bookmarkEnd w:id="47"/>
    <w:bookmarkStart w:name="z57" w:id="4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8"/>
    <w:bookmarkStart w:name="z58"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9"/>
    <w:bookmarkStart w:name="z59" w:id="50"/>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51"/>
    <w:bookmarkStart w:name="z61"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52"/>
    <w:bookmarkStart w:name="z62"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3"/>
    <w:bookmarkStart w:name="z63"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4"/>
    <w:bookmarkStart w:name="z64" w:id="5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5"/>
    <w:bookmarkStart w:name="z65" w:id="5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6"/>
    <w:bookmarkStart w:name="z66" w:id="5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7"/>
    <w:bookmarkStart w:name="z67" w:id="5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8"/>
    <w:bookmarkStart w:name="z68" w:id="5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9"/>
    <w:bookmarkStart w:name="z69"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60"/>
    <w:bookmarkStart w:name="z70" w:id="6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61"/>
    <w:bookmarkStart w:name="z71" w:id="6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62"/>
    <w:bookmarkStart w:name="z72" w:id="6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3"/>
    <w:bookmarkStart w:name="z73" w:id="6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4"/>
    <w:bookmarkStart w:name="z74"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5"/>
    <w:bookmarkStart w:name="z75" w:id="6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6"/>
    <w:bookmarkStart w:name="z76"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7"/>
    <w:bookmarkStart w:name="z77" w:id="6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8"/>
    <w:bookmarkStart w:name="z78" w:id="69"/>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9"/>
    <w:bookmarkStart w:name="z79" w:id="70"/>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біррет – 50 000 (елумың) теңгемөлшерінде.</w:t>
      </w:r>
    </w:p>
    <w:bookmarkEnd w:id="70"/>
    <w:bookmarkStart w:name="z80" w:id="71"/>
    <w:p>
      <w:pPr>
        <w:spacing w:after="0"/>
        <w:ind w:left="0"/>
        <w:jc w:val="both"/>
      </w:pPr>
      <w:r>
        <w:rPr>
          <w:rFonts w:ascii="Times New Roman"/>
          <w:b w:val="false"/>
          <w:i w:val="false"/>
          <w:color w:val="000000"/>
          <w:sz w:val="28"/>
        </w:rPr>
        <w:t>
      5) 25 қазан – Республика күні:</w:t>
      </w:r>
    </w:p>
    <w:bookmarkEnd w:id="71"/>
    <w:bookmarkStart w:name="z81" w:id="72"/>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72"/>
    <w:bookmarkStart w:name="z82" w:id="73"/>
    <w:p>
      <w:pPr>
        <w:spacing w:after="0"/>
        <w:ind w:left="0"/>
        <w:jc w:val="both"/>
      </w:pPr>
      <w:r>
        <w:rPr>
          <w:rFonts w:ascii="Times New Roman"/>
          <w:b w:val="false"/>
          <w:i w:val="false"/>
          <w:color w:val="000000"/>
          <w:sz w:val="28"/>
        </w:rPr>
        <w:t>
      6) 16 желтоқсан – Тәуелсіздік күні:</w:t>
      </w:r>
    </w:p>
    <w:bookmarkEnd w:id="73"/>
    <w:bookmarkStart w:name="z83" w:id="7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4"/>
    <w:bookmarkStart w:name="z84" w:id="75"/>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500 (бес жүз) айлық есептік көрсеткішке дейінгі мөлшерінде көрсетіледі.</w:t>
      </w:r>
    </w:p>
    <w:bookmarkEnd w:id="75"/>
    <w:bookmarkStart w:name="z85" w:id="76"/>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6"/>
    <w:bookmarkStart w:name="z86" w:id="77"/>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20 (жиырма) айлық есептік көрсеткішке дейінгі мөлшерінде;</w:t>
      </w:r>
    </w:p>
    <w:bookmarkEnd w:id="77"/>
    <w:bookmarkStart w:name="z87" w:id="78"/>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8"/>
    <w:bookmarkStart w:name="z88" w:id="79"/>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9"/>
    <w:bookmarkStart w:name="z89" w:id="80"/>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80"/>
    <w:bookmarkStart w:name="z90" w:id="81"/>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81"/>
    <w:bookmarkStart w:name="z91" w:id="82"/>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82"/>
    <w:bookmarkStart w:name="z92" w:id="83"/>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3"/>
    <w:bookmarkStart w:name="z93" w:id="84"/>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4"/>
    <w:bookmarkStart w:name="z94" w:id="85"/>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5"/>
    <w:bookmarkStart w:name="z95" w:id="86"/>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Исатай ауданы әкімдігінің бекітетін тізімі бойынша көрсетіледі.</w:t>
      </w:r>
    </w:p>
    <w:bookmarkEnd w:id="86"/>
    <w:bookmarkStart w:name="z96" w:id="87"/>
    <w:p>
      <w:pPr>
        <w:spacing w:after="0"/>
        <w:ind w:left="0"/>
        <w:jc w:val="both"/>
      </w:pPr>
      <w:r>
        <w:rPr>
          <w:rFonts w:ascii="Times New Roman"/>
          <w:b w:val="false"/>
          <w:i w:val="false"/>
          <w:color w:val="000000"/>
          <w:sz w:val="28"/>
        </w:rPr>
        <w:t>
      11. Әлеуметтік көмек ұсынуға шығыстарды қаржыландыру Исатай ауданы бюджетінде көзделген ағымдағы қаржы жылына арналған қаражат шегінде жүргізіледі.</w:t>
      </w:r>
    </w:p>
    <w:bookmarkEnd w:id="87"/>
    <w:bookmarkStart w:name="z97" w:id="8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8"/>
    <w:bookmarkStart w:name="z98"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9"/>
    <w:bookmarkStart w:name="z99" w:id="90"/>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0"/>
    <w:bookmarkStart w:name="z100" w:id="91"/>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1"/>
    <w:bookmarkStart w:name="z101" w:id="9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92"/>
    <w:bookmarkStart w:name="z102" w:id="93"/>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3"/>
    <w:bookmarkStart w:name="z103" w:id="94"/>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4"/>
    <w:bookmarkStart w:name="z104" w:id="95"/>
    <w:p>
      <w:pPr>
        <w:spacing w:after="0"/>
        <w:ind w:left="0"/>
        <w:jc w:val="both"/>
      </w:pPr>
      <w:r>
        <w:rPr>
          <w:rFonts w:ascii="Times New Roman"/>
          <w:b w:val="false"/>
          <w:i w:val="false"/>
          <w:color w:val="000000"/>
          <w:sz w:val="28"/>
        </w:rPr>
        <w:t>
      біржолғы төлемдер бойынша – күн сайын;</w:t>
      </w:r>
    </w:p>
    <w:bookmarkEnd w:id="95"/>
    <w:bookmarkStart w:name="z105" w:id="9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6"/>
    <w:bookmarkStart w:name="z106" w:id="97"/>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7"/>
    <w:bookmarkStart w:name="z107" w:id="9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8"/>
    <w:bookmarkStart w:name="z108" w:id="9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9"/>
    <w:bookmarkStart w:name="z109" w:id="100"/>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00"/>
    <w:bookmarkStart w:name="z110" w:id="101"/>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1"/>
    <w:bookmarkStart w:name="z111" w:id="102"/>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2"/>
    <w:bookmarkStart w:name="z112" w:id="103"/>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3"/>
    <w:bookmarkStart w:name="z113" w:id="104"/>
    <w:p>
      <w:pPr>
        <w:spacing w:after="0"/>
        <w:ind w:left="0"/>
        <w:jc w:val="left"/>
      </w:pPr>
      <w:r>
        <w:rPr>
          <w:rFonts w:ascii="Times New Roman"/>
          <w:b/>
          <w:i w:val="false"/>
          <w:color w:val="000000"/>
        </w:rPr>
        <w:t xml:space="preserve"> 3-тарау. Қорытынды ереже</w:t>
      </w:r>
    </w:p>
    <w:bookmarkEnd w:id="104"/>
    <w:bookmarkStart w:name="z114" w:id="105"/>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5"/>
    <w:p>
      <w:pPr>
        <w:spacing w:after="0"/>
        <w:ind w:left="0"/>
        <w:jc w:val="both"/>
      </w:pPr>
      <w:bookmarkStart w:name="z90" w:id="106"/>
      <w:r>
        <w:rPr>
          <w:rFonts w:ascii="Times New Roman"/>
          <w:b w:val="false"/>
          <w:i w:val="false"/>
          <w:color w:val="000000"/>
          <w:sz w:val="28"/>
        </w:rPr>
        <w:t>
      Исатай аудандық</w:t>
      </w:r>
    </w:p>
    <w:bookmarkEnd w:id="106"/>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05 қазандағы № 46-VIII</w:t>
      </w:r>
    </w:p>
    <w:p>
      <w:pPr>
        <w:spacing w:after="0"/>
        <w:ind w:left="0"/>
        <w:jc w:val="both"/>
      </w:pPr>
      <w:r>
        <w:rPr>
          <w:rFonts w:ascii="Times New Roman"/>
          <w:b w:val="false"/>
          <w:i w:val="false"/>
          <w:color w:val="000000"/>
          <w:sz w:val="28"/>
        </w:rPr>
        <w:t>шешіміне 2 қосымша</w:t>
      </w:r>
    </w:p>
    <w:bookmarkStart w:name="z91"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Исатай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мәслихатының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жойылған</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шешімдерінің</w:t>
      </w:r>
      <w:r>
        <w:rPr>
          <w:rFonts w:ascii="Times New Roman"/>
          <w:b w:val="false"/>
          <w:i w:val="false"/>
          <w:color w:val="000000"/>
          <w:sz w:val="28"/>
        </w:rPr>
        <w:t xml:space="preserve"> </w:t>
      </w:r>
      <w:r>
        <w:rPr>
          <w:rFonts w:ascii="Times New Roman"/>
          <w:b/>
          <w:i w:val="false"/>
          <w:color w:val="000000"/>
          <w:sz w:val="28"/>
        </w:rPr>
        <w:t>тізбесі</w:t>
      </w:r>
    </w:p>
    <w:bookmarkEnd w:id="107"/>
    <w:bookmarkStart w:name="z92" w:id="108"/>
    <w:p>
      <w:pPr>
        <w:spacing w:after="0"/>
        <w:ind w:left="0"/>
        <w:jc w:val="both"/>
      </w:pPr>
      <w:r>
        <w:rPr>
          <w:rFonts w:ascii="Times New Roman"/>
          <w:b w:val="false"/>
          <w:i w:val="false"/>
          <w:color w:val="000000"/>
          <w:sz w:val="28"/>
        </w:rPr>
        <w:t xml:space="preserve">
      1. Исатай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маусымдағы № 94-VІ (Нормативтік құқықтық актілерді мемлекеттік тіркеу тізілімінде № 3897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8"/>
    <w:bookmarkStart w:name="z93" w:id="109"/>
    <w:p>
      <w:pPr>
        <w:spacing w:after="0"/>
        <w:ind w:left="0"/>
        <w:jc w:val="both"/>
      </w:pPr>
      <w:r>
        <w:rPr>
          <w:rFonts w:ascii="Times New Roman"/>
          <w:b w:val="false"/>
          <w:i w:val="false"/>
          <w:color w:val="000000"/>
          <w:sz w:val="28"/>
        </w:rPr>
        <w:t xml:space="preserve">
      2. Исатай аудандық мәслихатының "Исатай аудандық мәслихатының 2017 жылғы 6 маусымдағы № 94-VІ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23 желтоқсандағы № 356-VІ (Нормативтік құқықтық актілерді мемлекеттік тіркеудің тізілімінде №4845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9"/>
    <w:bookmarkStart w:name="z94" w:id="110"/>
    <w:p>
      <w:pPr>
        <w:spacing w:after="0"/>
        <w:ind w:left="0"/>
        <w:jc w:val="both"/>
      </w:pPr>
      <w:r>
        <w:rPr>
          <w:rFonts w:ascii="Times New Roman"/>
          <w:b w:val="false"/>
          <w:i w:val="false"/>
          <w:color w:val="000000"/>
          <w:sz w:val="28"/>
        </w:rPr>
        <w:t xml:space="preserve">
      3. Исатай аудандық мәслихатының "Исатай аудандық мәслихатының 2017 жылғы 6 маусымдағы № 94-VІ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29 наурыздағы № 15-VІІ (Нормативтік құқықтық актілерді мемлекеттік тіркеудің тізілімінде № 4922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0"/>
    <w:bookmarkStart w:name="z95" w:id="111"/>
    <w:p>
      <w:pPr>
        <w:spacing w:after="0"/>
        <w:ind w:left="0"/>
        <w:jc w:val="both"/>
      </w:pPr>
      <w:r>
        <w:rPr>
          <w:rFonts w:ascii="Times New Roman"/>
          <w:b w:val="false"/>
          <w:i w:val="false"/>
          <w:color w:val="000000"/>
          <w:sz w:val="28"/>
        </w:rPr>
        <w:t xml:space="preserve">
      4. Исатай аудандық мәслихатының "Исатай аудандық мәслихатының 2017 жылғы 6 маусымдағы № 94-VІ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6 желтоқсандағы № 83-VІІ (Нормативтік құқықтық актілерді мемлекеттік тіркеудің тізілімінде № 25641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1"/>
    <w:bookmarkStart w:name="z96" w:id="112"/>
    <w:p>
      <w:pPr>
        <w:spacing w:after="0"/>
        <w:ind w:left="0"/>
        <w:jc w:val="both"/>
      </w:pPr>
      <w:r>
        <w:rPr>
          <w:rFonts w:ascii="Times New Roman"/>
          <w:b w:val="false"/>
          <w:i w:val="false"/>
          <w:color w:val="000000"/>
          <w:sz w:val="28"/>
        </w:rPr>
        <w:t xml:space="preserve">
      5. Исатай аудандық мәслихатының "Исатай аудандық мәслихатының 2017 жылғы 6 маусымдағы № 94-VІ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28 шілдедегі № 147-VІІ (Нормативтік құқықтық актілерді мемлекеттік тіркеудің тізілімінде № 29078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