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fbf7" w14:textId="541f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тiзбесін, атаулары мен индекстерiн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2023 жылғы 21 қарашадағы № 268 қаулысы. Атырау облысының Әділет департаментінде 2023 жылғы 24 қарашадағы № 5099-06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"Атырау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мекемесі басшысы__________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А.Муханбеталиев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"_____"____________2023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Акжайық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Ө.Атамбаев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Кеңөріс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Есмахан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КЕ-МХ-19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арқылы көпір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