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29d8" w14:textId="74c2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Махамбет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2023 жылғы 4 тамыздағы № 183 қаулысы. Атырау облысының Әділет департаментінде 2023 жылғы 8 тамызда № 5071-06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 әкімдігінің кейбір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2018 жылғы 27 ақпандағы № 51 "</w:t>
      </w: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ауданындағы су объектілерінде рекреациялық балық аулау аймақтарын белгілеу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4075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2020 жылғы 29 қыркүйектегі № 214 ""</w:t>
      </w: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ауданындағы су объектілерінде рекреациялық балық аулау аймақтарын белгілеу туралы" Махамбет аудандық әкімдігінің 2018 жылғы 27 ақпандағы № 51 қаулысына өзгеріс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4757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