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5864" w14:textId="3995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әкімдігінің 2018 жылғы 24 сәуірдегі № 134 "Махамбет ауданы әкімдігінің "Б" корпусы мемлекеттік әкімшілік қызметшілерінің қызметін бағалаудың әдістемесін бекіту туралы" және 2022 жылғы 22 ақпандағы № 38 "Махамбет ауданы әкімдігінің 2018 жылғы 24 сәуірдегі № 134 "Махамбет аудандық әкімдігі "Б" корпусы мемлекеттік әкімшілік қызметшілерінің қызметін бағалаудың әдістемесін бекіту туралы" қаулысына өзгерістер енгізу туралы"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2023 жылғы 5 сәуірдегі № 60 қаулысы. Атырау облысының Әділет департаментінде 2023 жылғы 10 сәуірде № 4991-06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Махамбет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Махамбет ауданы әкімдігінің 2018 жылғы 24 сәуірдегі № 134 "</w:t>
      </w:r>
      <w:r>
        <w:rPr>
          <w:rFonts w:ascii="Times New Roman"/>
          <w:b w:val="false"/>
          <w:i w:val="false"/>
          <w:color w:val="000000"/>
          <w:sz w:val="28"/>
        </w:rPr>
        <w:t>Махамбет ауданы әкімдігінің "Б" корпусы мемлекеттік әкімшілік қызметшілерінің қызметін бағалаудың әдістемесін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4150 болып тіркелген) және 2022 жылғы 22 ақпандағы № 38 "</w:t>
      </w:r>
      <w:r>
        <w:rPr>
          <w:rFonts w:ascii="Times New Roman"/>
          <w:b w:val="false"/>
          <w:i w:val="false"/>
          <w:color w:val="000000"/>
          <w:sz w:val="28"/>
        </w:rPr>
        <w:t>Махамбет ауданы әкімдігінің 2018 жылғы 24 сәуірдегі № 134 "Махамбет аудандық әкімдігі "Б" корпусы мемлекеттік әкімшілік қызметшілерінің қызметін бағалаудың әдістемесін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қаулысына өзгерістер енгізу туралы"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Махамбет ауданы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