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ca91" w14:textId="f76c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"Махамбет ауданының мүгедектерін жұмысқа орналастыру үшін жұмыс орындарының квотасын белгілеу туралы" Махамбет ауданы әкімдігінің 2016 жылғы 14 қыркүйектегі № 253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2023 жылғы 13 наурыздағы № 43 қаулысы. Атырау облысының Әділет департаментінде 2023 жылғы 16 наурызда № 4986-06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ауданы әкімдігінің 2016 жылғы 14 қыркүйектегі № 253 "Махамбет ауданының мүгедектерін жұмысқа орналастыру үшін жұмыс орындарының квотасын белгілеу туралы" (Нормативтік құқықтық актілерді мемлекеттік тіркеу тізілімінде № 3644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