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3157" w14:textId="1d83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25 сәуірдегі № 2-8 шешімі. Атырау облысының Әділет департаментінде 2023 жылғы 28 сәуірде № 5003-06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Жылыой аудандық мәслихатының 2018 жылғы 30 наурыздағы № 19-2 шешімі (Нормативтік құқықтық актілерді мемлекеттік тіркеу тізілімінде № 4126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Жылыой аудандық мәслихатының 2018 жылғы 30 наурыздағы № 19-2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Жылыой аудандық мәслихатының 2022 жылғы 25 наурыздағы № 16-11 шешімі.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