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62bd" w14:textId="dbd6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әкімдігінің 2017 жылғы 25 қазандағы № 410 "Жылыой ауданы бойынша аудандық маңызы бар автомобиль жолдарының тізбесін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2023 жылғы 16 ақпандағы № 64 қаулысы. Атырау облысының Әділет департаментінде 2023 жылғы 24 ақпанда № 4984-06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әкімдігінің 2017 жылғы 25 қазандағы № 410 "Жылыой ауданы бойынша аудандық маңызы бар автомобиль жолдарының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3987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Жылыой ауданы бойынша аудандық маңызы бар автомобиль жолдарының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"Жылыой ауданы бойынша аудандық маңызы бар автомобиль жолдарының тізбесі" қосымшасында: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оң жақ жоғарғы бұрыш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"Жылыой ауданы әкімдігінің 2017 жылғы 25 қазандағы № 410 қаулысына қосымша";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күнтiзбелiк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"Атырау облысы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көлiгi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басқармасы"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бойынша аудандық маңызы бар автомобиль жолдарының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"Құлсары-Теңіз-Прорва"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"Қаратон – Терең Өзек"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Тұрғызба ауылына кірме 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Қаратон кентіне кірме 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ауылына кірме 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"Құлсары-Ақкиізтоғай"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Шоқпартоғай ауылына кірме 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елді мекеніне кірме 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Майкөмген ауылына кірме 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