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43013" w14:textId="ce43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Кеңөзек ауылдық округі көшелеріне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Кеңөзек ауылдық округі әкімінің 2023 жылғы 19 қаңтардағы № 27 шешімі. Атырау облысының Әділет департаментінде 2023 жылғы 24 қаңтарда № 4977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2022 жылғы 11 қазандағы қорытындысы негізінде және Кеңөзек ауылдық округі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Кеңөзек ауылдық округінің кейбір көшелеріне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Өрлеу тұрғын үй алабында 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көшесі - Атамұра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6 көшесі – Тұғырыл хан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көшесі - Қайрат Рысқұлбеков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көшесі - Қуан Үмбетияров көшесіне.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Қайнар тұрғын үй алабында: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34 көшесі – Дулат Бабатайұлы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 көшесі – Қадым Сармоллин көшесіне;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 көшесі – Алпан Кенжалиев көшесіне;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27 көшесі - Байжан Өмірбаев көшесіне;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көшесі – Жанар Ермағанбетова көшесіне;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көшесі - Зайда Сұлтанова көшесіне;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 көшесі - Ақбай Бурбаев көшесіне;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 көшесі – Сәлік Матжанов көшесіне.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Кеңөзек ауылдық округі Тасқала ауылында Комсомол көшесі Зинулла Ералиев көшесіне қайта аталсын.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Кеңөзек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Утешкалиев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