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17275" w14:textId="53172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қалалық мәслихатының 2023 жылғы 14 сәуірдегі № 6 "Атырау қаласындағы шетелдіктер үшін 2023 жылға арналған туристік жарна мөлшерлемелерін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Атырау қалалық мәслихатының 2023 жылғы 20 желтоқсандағы № 72 шешімі. Атырау облысының Әділет департаментінде 2023 жылғы 27 желтоқсанда № 5122-06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>, сәйкес Атырау қаласының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Атырау қалалық мәслихатының 2023 жылғы 14 сәуірдегі № 6 "Атырау қаласындағы шетелдіктер үшін 2023 жылға арналған туристік жарна мөлшерлемелерін бекіту туралы" (нормативтік құқықтық актілерді мемлекеттік тіркеудің тізілімінде № 5001-06 болып тіркелді)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Атырау қаласы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Құрман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