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acf9" w14:textId="474a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әкімдігінің 2016 жылғы 27 желтоқсандағы № 1854 "Атырау қаласында мүгедектерді жұмысқа орналастыру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2023 жылғы 22 маусымдағы № 1271 қаулысы. Атырау облысының Әділет департаментінде 2023 жылғы 22 маусымда № 5044-06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2016 жылғы 27 желтоқсандағы № 1854 "Атырау қаласында мүгедектерді жұмысқа орналастыру үшін жұмыс орындарының квотасын белгілеу туралы" (Нормативтік құқықтық актілерді мемлекеттік тіркеу тізілімінде № 3772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