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d355" w14:textId="f70d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қаласындағы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2023 жылғы 14 сәуірдегі № 6 шешімі. Атырау облысының Әділет департаментінде 2023 жылғы 25 сәуірде № 5001-06 болып тіркелді. Күші жойылды - Атырау облысы Атырау қаласы мәслихатының 20 желтоқсандағы 2023 жылғы № 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мәслихатының 20.12.2023 № </w:t>
      </w:r>
      <w:r>
        <w:rPr>
          <w:rFonts w:ascii="Times New Roman"/>
          <w:b w:val="false"/>
          <w:i w:val="false"/>
          <w:color w:val="ff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 Атырау қаласында шетелдіктер үшін туристік жарнаның мөлшерлемері – болу құнының 5 (бес)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