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5c0c" w14:textId="5055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Аютас ауылдық округі Ақанбарақ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Аютас ауылдық округі әкімінің 2023 жылғы 23 мамырдағы № 13 шешімі. Солтүстіқ Қазақстан облысының Әділет департаментінде 2023 жылғы 25 мамырда № 7512-15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және 2022 жылғы 08 шілдедегі Солтүстік Қазақстан облыстық ономастика комиссиясының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Аютас ауылдық округі Ақанбарақ ауылының Центральная көшесі Еркін Әуелбеков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