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5b21" w14:textId="8435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1 карашадағы № 9/3 шешімі. Солтүстік Қазақстан облысының Әділет департаментінде 2023 жылғы 2 қарашада № 7610-15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берілген Солтүстік Қазақстан облысы Шал ақын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 </w:t>
      </w:r>
    </w:p>
    <w:bookmarkEnd w:id="1"/>
    <w:bookmarkStart w:name="z6" w:id="2"/>
    <w:p>
      <w:pPr>
        <w:spacing w:after="0"/>
        <w:ind w:left="0"/>
        <w:jc w:val="both"/>
      </w:pPr>
      <w:r>
        <w:rPr>
          <w:rFonts w:ascii="Times New Roman"/>
          <w:b w:val="false"/>
          <w:i w:val="false"/>
          <w:color w:val="000000"/>
          <w:sz w:val="28"/>
        </w:rPr>
        <w:t>
      2. Осы шешімнің </w:t>
      </w:r>
      <w:r>
        <w:rPr>
          <w:rFonts w:ascii="Times New Roman"/>
          <w:b w:val="false"/>
          <w:i w:val="false"/>
          <w:color w:val="000000"/>
          <w:sz w:val="28"/>
        </w:rPr>
        <w:t>қосымшасына</w:t>
      </w:r>
      <w:r>
        <w:rPr>
          <w:rFonts w:ascii="Times New Roman"/>
          <w:b w:val="false"/>
          <w:i w:val="false"/>
          <w:color w:val="000000"/>
          <w:sz w:val="28"/>
        </w:rPr>
        <w:t> сәйкес Солтүстік Қазақстан облысы Шал ақын ауданы мәслихатының кейбір шешімдерінің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Солтүстік Қазақстан облысы Шал ақын ауданы мәслихатының 18.06.2024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шешімімен бекітілген</w:t>
            </w:r>
          </w:p>
        </w:tc>
      </w:tr>
    </w:tbl>
    <w:bookmarkStart w:name="z15" w:id="4"/>
    <w:p>
      <w:pPr>
        <w:spacing w:after="0"/>
        <w:ind w:left="0"/>
        <w:jc w:val="left"/>
      </w:pPr>
      <w:r>
        <w:rPr>
          <w:rFonts w:ascii="Times New Roman"/>
          <w:b/>
          <w:i w:val="false"/>
          <w:color w:val="000000"/>
        </w:rPr>
        <w:t xml:space="preserve"> Солтүстік Қазақстан облысы Шал ақын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Шал ақын ауданы мәслихатының 18.06.2024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18.12.2024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Солтүстік Қазақстан облысы Шал ақын ауданының әлеуметтік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Республикасының Әлеуметтік кодексі, Қазақстан Республикасының "Ардагерлер туралы" Заңы негізінде,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1"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2" w:id="8"/>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 </w:t>
      </w:r>
    </w:p>
    <w:bookmarkEnd w:id="8"/>
    <w:bookmarkStart w:name="z23"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Шал ақын ауданы әкімінің шешімімен құрылатын комиссия;</w:t>
      </w:r>
    </w:p>
    <w:bookmarkEnd w:id="9"/>
    <w:bookmarkStart w:name="z24"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5" w:id="11"/>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Шал ақын ауданы әкімдігінің жұмыспен қамту және әлеуметтік бағдарламалар бөлімі" коммуналдық мемлекеттік мекемесі;</w:t>
      </w:r>
    </w:p>
    <w:bookmarkEnd w:id="11"/>
    <w:bookmarkStart w:name="z26"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7"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8"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9"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30"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1"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2"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қала мен ауылдық округтер әкімдерінің шешімдерімен құрылатын арнаулы комиссия;</w:t>
      </w:r>
    </w:p>
    <w:bookmarkEnd w:id="18"/>
    <w:bookmarkStart w:name="z33"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4"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5"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6"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7" w:id="23"/>
    <w:p>
      <w:pPr>
        <w:spacing w:after="0"/>
        <w:ind w:left="0"/>
        <w:jc w:val="both"/>
      </w:pPr>
      <w:r>
        <w:rPr>
          <w:rFonts w:ascii="Times New Roman"/>
          <w:b w:val="false"/>
          <w:i w:val="false"/>
          <w:color w:val="000000"/>
          <w:sz w:val="28"/>
        </w:rPr>
        <w:t>
      3. Осы Қағидалар Солтүстік Қазақстан облысы Шал ақын ауданы аумағында тұрақты тіркелген және тұратын адамдарға таралады.</w:t>
      </w:r>
    </w:p>
    <w:bookmarkEnd w:id="23"/>
    <w:bookmarkStart w:name="z38" w:id="24"/>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Заңының (бұдан әрі - Заң)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4"/>
    <w:bookmarkStart w:name="z39" w:id="25"/>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жартыжылдықта 1 рет, жылына 1 рет) көрсетіледі.</w:t>
      </w:r>
    </w:p>
    <w:bookmarkEnd w:id="25"/>
    <w:bookmarkStart w:name="z40" w:id="26"/>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6"/>
    <w:bookmarkStart w:name="z41" w:id="27"/>
    <w:p>
      <w:pPr>
        <w:spacing w:after="0"/>
        <w:ind w:left="0"/>
        <w:jc w:val="both"/>
      </w:pPr>
      <w:r>
        <w:rPr>
          <w:rFonts w:ascii="Times New Roman"/>
          <w:b w:val="false"/>
          <w:i w:val="false"/>
          <w:color w:val="000000"/>
          <w:sz w:val="28"/>
        </w:rPr>
        <w:t xml:space="preserve">
      6. Алушылар санатының тізбесі, әлеуметтік көмектің шекті мөлшерлері, мұқтаж азаматтардың жекелеген санаттарының әлеуметтік көмекке жүгіну мерзімдері осы қағидалармен белгіленеді. </w:t>
      </w:r>
    </w:p>
    <w:bookmarkEnd w:id="27"/>
    <w:bookmarkStart w:name="z42" w:id="28"/>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28"/>
    <w:bookmarkStart w:name="z43" w:id="29"/>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9"/>
    <w:bookmarkStart w:name="z44" w:id="30"/>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0"/>
    <w:bookmarkStart w:name="z45" w:id="31"/>
    <w:p>
      <w:pPr>
        <w:spacing w:after="0"/>
        <w:ind w:left="0"/>
        <w:jc w:val="both"/>
      </w:pPr>
      <w:r>
        <w:rPr>
          <w:rFonts w:ascii="Times New Roman"/>
          <w:b w:val="false"/>
          <w:i w:val="false"/>
          <w:color w:val="000000"/>
          <w:sz w:val="28"/>
        </w:rPr>
        <w:t>
      3) әлеуметтік маңызы бар аурудың болуы;</w:t>
      </w:r>
    </w:p>
    <w:bookmarkEnd w:id="31"/>
    <w:bookmarkStart w:name="z46" w:id="32"/>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2"/>
    <w:bookmarkStart w:name="z47" w:id="33"/>
    <w:p>
      <w:pPr>
        <w:spacing w:after="0"/>
        <w:ind w:left="0"/>
        <w:jc w:val="both"/>
      </w:pPr>
      <w:r>
        <w:rPr>
          <w:rFonts w:ascii="Times New Roman"/>
          <w:b w:val="false"/>
          <w:i w:val="false"/>
          <w:color w:val="000000"/>
          <w:sz w:val="28"/>
        </w:rPr>
        <w:t>
      5) жетімдік, ата-ана қамқорлығының болмауы;</w:t>
      </w:r>
    </w:p>
    <w:bookmarkEnd w:id="33"/>
    <w:bookmarkStart w:name="z48" w:id="3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4"/>
    <w:bookmarkStart w:name="z49" w:id="35"/>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5"/>
    <w:bookmarkStart w:name="z50" w:id="36"/>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6"/>
    <w:bookmarkStart w:name="z51" w:id="37"/>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bookmarkEnd w:id="37"/>
    <w:bookmarkStart w:name="z52" w:id="38"/>
    <w:p>
      <w:pPr>
        <w:spacing w:after="0"/>
        <w:ind w:left="0"/>
        <w:jc w:val="both"/>
      </w:pPr>
      <w:r>
        <w:rPr>
          <w:rFonts w:ascii="Times New Roman"/>
          <w:b w:val="false"/>
          <w:i w:val="false"/>
          <w:color w:val="000000"/>
          <w:sz w:val="28"/>
        </w:rPr>
        <w:t>
      7. Осы Қағидалардың 6-тармағының 1) және 2) тармақшаларында көзделген негіздер бойынша әлеуметтік көмек көрсетілген оқиғалар басталған күннен бастап алты айдан кешіктірілмей көрсетіледі.</w:t>
      </w:r>
    </w:p>
    <w:bookmarkEnd w:id="38"/>
    <w:bookmarkStart w:name="z53" w:id="39"/>
    <w:p>
      <w:pPr>
        <w:spacing w:after="0"/>
        <w:ind w:left="0"/>
        <w:jc w:val="both"/>
      </w:pPr>
      <w:r>
        <w:rPr>
          <w:rFonts w:ascii="Times New Roman"/>
          <w:b w:val="false"/>
          <w:i w:val="false"/>
          <w:color w:val="000000"/>
          <w:sz w:val="28"/>
        </w:rPr>
        <w:t>
      8. Атаулы күндер мен мереке күндеріне әлеуметтік көмек жылына 1 (бір) рет, ақшалай төлем түрінде келесі санаттағы азаматтарға көрсетіледі:</w:t>
      </w:r>
    </w:p>
    <w:bookmarkEnd w:id="39"/>
    <w:bookmarkStart w:name="z54" w:id="4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40"/>
    <w:bookmarkStart w:name="z55" w:id="41"/>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Кеңестік Социалистік Республикалар Одағы (бұдан әрі –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41"/>
    <w:bookmarkStart w:name="z56" w:id="4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35 (отыз бес) айлық есептік көрсеткіш мөлшерінде;</w:t>
      </w:r>
    </w:p>
    <w:bookmarkEnd w:id="42"/>
    <w:bookmarkStart w:name="z57" w:id="4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- 35 (отыз бес) айлық есептік көрсеткіш мөлшерінде;</w:t>
      </w:r>
    </w:p>
    <w:bookmarkEnd w:id="43"/>
    <w:bookmarkStart w:name="z58" w:id="4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35 (отыз бес) айлық есептік көрсеткіш мөлшерінде;</w:t>
      </w:r>
    </w:p>
    <w:bookmarkEnd w:id="44"/>
    <w:bookmarkStart w:name="z59" w:id="4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 - 35 (отыз бес) айлық есептік көрсеткіш мөлшерінде;</w:t>
      </w:r>
    </w:p>
    <w:bookmarkEnd w:id="45"/>
    <w:bookmarkStart w:name="z60" w:id="4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- 35 (отыз бес) айлық есептік көрсеткіш мөлшерінде;</w:t>
      </w:r>
    </w:p>
    <w:bookmarkEnd w:id="46"/>
    <w:bookmarkStart w:name="z61" w:id="4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47"/>
    <w:bookmarkStart w:name="z62" w:id="4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48"/>
    <w:bookmarkStart w:name="z63" w:id="4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50"/>
    <w:bookmarkStart w:name="z65" w:id="5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 біржолғы ақшалай өтемақы төленеді;</w:t>
      </w:r>
    </w:p>
    <w:bookmarkEnd w:id="51"/>
    <w:bookmarkStart w:name="z66" w:id="52"/>
    <w:p>
      <w:pPr>
        <w:spacing w:after="0"/>
        <w:ind w:left="0"/>
        <w:jc w:val="both"/>
      </w:pPr>
      <w:r>
        <w:rPr>
          <w:rFonts w:ascii="Times New Roman"/>
          <w:b w:val="false"/>
          <w:i w:val="false"/>
          <w:color w:val="000000"/>
          <w:sz w:val="28"/>
        </w:rPr>
        <w:t>
      2) 8 наурыз - Халықаралық әйелдер күні:</w:t>
      </w:r>
    </w:p>
    <w:bookmarkEnd w:id="52"/>
    <w:bookmarkStart w:name="z67" w:id="53"/>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53"/>
    <w:bookmarkStart w:name="z68" w:id="54"/>
    <w:p>
      <w:pPr>
        <w:spacing w:after="0"/>
        <w:ind w:left="0"/>
        <w:jc w:val="both"/>
      </w:pPr>
      <w:r>
        <w:rPr>
          <w:rFonts w:ascii="Times New Roman"/>
          <w:b w:val="false"/>
          <w:i w:val="false"/>
          <w:color w:val="000000"/>
          <w:sz w:val="28"/>
        </w:rPr>
        <w:t>
      бірге тұратын төрт және одан көп кәмелетке толмаған балаcы,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54"/>
    <w:bookmarkStart w:name="z69" w:id="55"/>
    <w:p>
      <w:pPr>
        <w:spacing w:after="0"/>
        <w:ind w:left="0"/>
        <w:jc w:val="both"/>
      </w:pPr>
      <w:r>
        <w:rPr>
          <w:rFonts w:ascii="Times New Roman"/>
          <w:b w:val="false"/>
          <w:i w:val="false"/>
          <w:color w:val="000000"/>
          <w:sz w:val="28"/>
        </w:rPr>
        <w:t>
      3) 7 мамыр – Отан қорғаушы күні:</w:t>
      </w:r>
    </w:p>
    <w:bookmarkEnd w:id="55"/>
    <w:bookmarkStart w:name="z70" w:id="5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 мөлшерінде;</w:t>
      </w:r>
    </w:p>
    <w:bookmarkEnd w:id="56"/>
    <w:bookmarkStart w:name="z71" w:id="57"/>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 мөлшерінде;</w:t>
      </w:r>
    </w:p>
    <w:bookmarkEnd w:id="57"/>
    <w:bookmarkStart w:name="z72" w:id="58"/>
    <w:p>
      <w:pPr>
        <w:spacing w:after="0"/>
        <w:ind w:left="0"/>
        <w:jc w:val="both"/>
      </w:pPr>
      <w:r>
        <w:rPr>
          <w:rFonts w:ascii="Times New Roman"/>
          <w:b w:val="false"/>
          <w:i w:val="false"/>
          <w:color w:val="000000"/>
          <w:sz w:val="28"/>
        </w:rPr>
        <w:t xml:space="preserve">
      4) 9 мамыр - Жеңіс күні: </w:t>
      </w:r>
    </w:p>
    <w:bookmarkEnd w:id="58"/>
    <w:bookmarkStart w:name="z9" w:id="59"/>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- 382 (үш жүз сексен екі) айлық есептік көрсеткіш мөлшерінде; 2025 жылғы 9 мамырды қоспағанда, 2025 жылғы 9 мамырға Ұлы Отан соғысындағы Жеңістің 80 жылдығын мерекелеуге байланысты 5 000 000 (бес миллион) теңге мөлшерінде;</w:t>
      </w:r>
    </w:p>
    <w:bookmarkEnd w:id="59"/>
    <w:bookmarkStart w:name="z10" w:id="6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- 382 (үш жүз сексен екі) айлық есептік көрсеткіш мөлшерінде; 2025 жылғы 9 мамырды қоспағанда, 2025 жылғы 9 мамырға Ұлы Отан соғысындағы Жеңістің 80 жылдығын мерекелеуге байланысты 5 000 000 (бес миллион) теңге мөлшерінде;</w:t>
      </w:r>
    </w:p>
    <w:bookmarkEnd w:id="60"/>
    <w:bookmarkStart w:name="z11" w:id="6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- 26 (жиырма алты) айлық есептік көрсеткіш мөлшерінде;</w:t>
      </w:r>
    </w:p>
    <w:bookmarkEnd w:id="61"/>
    <w:bookmarkStart w:name="z12" w:id="6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- 26 (жиырма алты) айлық есептік көрсеткіш мөлшерінде;</w:t>
      </w:r>
    </w:p>
    <w:bookmarkEnd w:id="62"/>
    <w:bookmarkStart w:name="z13" w:id="6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- 26 (жиырма алты) айлық есептік көрсеткіш мөлшерінде;</w:t>
      </w:r>
    </w:p>
    <w:bookmarkEnd w:id="63"/>
    <w:bookmarkStart w:name="z14" w:id="6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- 26 (жиырма алты) айлық есептік көрсеткіш мөлшерінде;</w:t>
      </w:r>
    </w:p>
    <w:bookmarkEnd w:id="64"/>
    <w:bookmarkStart w:name="z15" w:id="65"/>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- 26 (жиырма алты) айлық есептік көрсеткіш мөлшерінде;</w:t>
      </w:r>
    </w:p>
    <w:bookmarkEnd w:id="65"/>
    <w:bookmarkStart w:name="z16" w:id="6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- 26 (жиырма алты) айлық есептік көрсеткіш мөлшерінде;</w:t>
      </w:r>
    </w:p>
    <w:bookmarkEnd w:id="66"/>
    <w:bookmarkStart w:name="z17" w:id="6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- 26 (жиырма алты) айлық есептік көрсеткіш мөлшерінде;</w:t>
      </w:r>
    </w:p>
    <w:bookmarkEnd w:id="67"/>
    <w:bookmarkStart w:name="z18" w:id="6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- 16 (он алты) айлық есептік көрсеткіш мөлшерінде;</w:t>
      </w:r>
    </w:p>
    <w:bookmarkEnd w:id="68"/>
    <w:bookmarkStart w:name="z19" w:id="6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 16 (он алты) айлық есептік көрсеткіш мөлшерінде;</w:t>
      </w:r>
    </w:p>
    <w:bookmarkEnd w:id="69"/>
    <w:bookmarkStart w:name="z20" w:id="7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- 16 (он алты) айлық есептік көрсеткіш мөлшерінде;</w:t>
      </w:r>
    </w:p>
    <w:bookmarkEnd w:id="7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- 8 (сегіз) айлық есептік көрсеткіш мөлшерінде, 2025 жылғы 9 мамырды қоспағанда, 2025 жылғы 9 мамырға Ұлы Отан соғысындағы Жеңістің 80 жылдығын мерекелеуге байланысты 50 000 (елу) мың теңге мөлшерінде;</w:t>
      </w:r>
    </w:p>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- 8 (сегіз) айлық есептік көрсеткіш мөлшерінде, 2025 жылғы 9 мамырды қоспағанда, 2025 жылғы 9 мамырға Ұлы Отан соғысындағы Жеңістің 80 жылдығын мерекелеуге байланысты 50 000 (елу) мың теңге мөлшерінде; </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 2025 жылғы 9 мамырды қоспағанда, 2025 жылғы 9 мамырға қарай Ұлы Отан соғысындағы Жеңістің 80 жылдығын мерекелеуге байланысты 50 000 (елу) мың теңге мөлшерінде;</w:t>
      </w:r>
    </w:p>
    <w:bookmarkStart w:name="z88" w:id="71"/>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71"/>
    <w:bookmarkStart w:name="z89" w:id="72"/>
    <w:p>
      <w:pPr>
        <w:spacing w:after="0"/>
        <w:ind w:left="0"/>
        <w:jc w:val="both"/>
      </w:pPr>
      <w:r>
        <w:rPr>
          <w:rFonts w:ascii="Times New Roman"/>
          <w:b w:val="false"/>
          <w:i w:val="false"/>
          <w:color w:val="000000"/>
          <w:sz w:val="28"/>
        </w:rPr>
        <w:t>
      бұрынғы КСР Одағы аумағында саяси қуғын-сүргіндерге тікелей ұшыраған және қазіргі уақытта Қазақстан Республикасының азаматы болып табылатын адамдарға - 15 (он бес) айлық есептік көрсеткіш мөлшерінде;</w:t>
      </w:r>
    </w:p>
    <w:bookmarkEnd w:id="72"/>
    <w:bookmarkStart w:name="z90" w:id="73"/>
    <w:p>
      <w:pPr>
        <w:spacing w:after="0"/>
        <w:ind w:left="0"/>
        <w:jc w:val="both"/>
      </w:pPr>
      <w:r>
        <w:rPr>
          <w:rFonts w:ascii="Times New Roman"/>
          <w:b w:val="false"/>
          <w:i w:val="false"/>
          <w:color w:val="000000"/>
          <w:sz w:val="28"/>
        </w:rPr>
        <w:t>
      Қазақстан Республикасының қазiргi аумағында өздерiне қуғын-сүргiндер қолданылғанға дейiн тұрақты өмiр сүрген адамдарға - 15 (он бес) айлық есептік көрсеткіш мөлшерінде:</w:t>
      </w:r>
    </w:p>
    <w:bookmarkEnd w:id="73"/>
    <w:bookmarkStart w:name="z91" w:id="74"/>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4"/>
    <w:bookmarkStart w:name="z92" w:id="75"/>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айыптауы;</w:t>
      </w:r>
    </w:p>
    <w:bookmarkEnd w:id="75"/>
    <w:bookmarkStart w:name="z93" w:id="76"/>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қуғын-сүргіндердің қолдануы;</w:t>
      </w:r>
    </w:p>
    <w:bookmarkEnd w:id="76"/>
    <w:bookmarkStart w:name="z94" w:id="77"/>
    <w:p>
      <w:pPr>
        <w:spacing w:after="0"/>
        <w:ind w:left="0"/>
        <w:jc w:val="both"/>
      </w:pPr>
      <w:r>
        <w:rPr>
          <w:rFonts w:ascii="Times New Roman"/>
          <w:b w:val="false"/>
          <w:i w:val="false"/>
          <w:color w:val="000000"/>
          <w:sz w:val="28"/>
        </w:rPr>
        <w:t>
      қуғын-сүргiндердi орталық одақтық органдар: КСР Одағының Жоғарғы Соты мен оның сот алқаларының, КСР Одағының Айрықша бас саяси Басқарма алқасының, КСР Одағы Iшкi iстер халық комиссариаты - Мемлекет Қауiпсiздiгі министрлiгi - Iшкi iстер министрлiгi жанындағы айрықша кеңестiң, КСР Одағы Прокуратурасы мен КСР Одағы ішкi iстер халық комиссариатының Тергеу Істері жөніндегі комиссиясының және басқа органдар шешiмдерi бойынша қолдануы;</w:t>
      </w:r>
    </w:p>
    <w:bookmarkEnd w:id="77"/>
    <w:bookmarkStart w:name="z95" w:id="78"/>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8"/>
    <w:bookmarkStart w:name="z96" w:id="79"/>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- 10 (он) айлық есептік көрсеткіш мөлшерінде;</w:t>
      </w:r>
    </w:p>
    <w:bookmarkEnd w:id="79"/>
    <w:bookmarkStart w:name="z97" w:id="80"/>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80"/>
    <w:bookmarkStart w:name="z98" w:id="8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bookmarkEnd w:id="81"/>
    <w:bookmarkStart w:name="z99" w:id="8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bookmarkEnd w:id="82"/>
    <w:bookmarkStart w:name="z100" w:id="8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- 35 (отыз бес) айлық есептік көрсеткіш мөлшерінде;</w:t>
      </w:r>
    </w:p>
    <w:bookmarkEnd w:id="83"/>
    <w:bookmarkStart w:name="z101" w:id="8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- 35 (отыз бес) айлық есептік көрсеткіш мөлшерінде;</w:t>
      </w:r>
    </w:p>
    <w:bookmarkEnd w:id="84"/>
    <w:bookmarkStart w:name="z102" w:id="85"/>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 мөлшерінде;</w:t>
      </w:r>
    </w:p>
    <w:bookmarkEnd w:id="85"/>
    <w:bookmarkStart w:name="z103" w:id="86"/>
    <w:p>
      <w:pPr>
        <w:spacing w:after="0"/>
        <w:ind w:left="0"/>
        <w:jc w:val="both"/>
      </w:pPr>
      <w:r>
        <w:rPr>
          <w:rFonts w:ascii="Times New Roman"/>
          <w:b w:val="false"/>
          <w:i w:val="false"/>
          <w:color w:val="000000"/>
          <w:sz w:val="28"/>
        </w:rPr>
        <w:t>
      7) 30 тамыз - Қазақстан Республикасының Конституция күні:</w:t>
      </w:r>
    </w:p>
    <w:bookmarkEnd w:id="86"/>
    <w:bookmarkStart w:name="z104" w:id="87"/>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87"/>
    <w:bookmarkStart w:name="z105" w:id="88"/>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 мөлшерінде;</w:t>
      </w:r>
    </w:p>
    <w:bookmarkEnd w:id="88"/>
    <w:bookmarkStart w:name="z106" w:id="89"/>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ауданның құрметті азаматтарына - 10 (он) айлық есептік көрсеткіш мөлшерінде біржолғы өтемақылар төленеді;</w:t>
      </w:r>
    </w:p>
    <w:bookmarkEnd w:id="89"/>
    <w:bookmarkStart w:name="z107" w:id="90"/>
    <w:p>
      <w:pPr>
        <w:spacing w:after="0"/>
        <w:ind w:left="0"/>
        <w:jc w:val="both"/>
      </w:pPr>
      <w:r>
        <w:rPr>
          <w:rFonts w:ascii="Times New Roman"/>
          <w:b w:val="false"/>
          <w:i w:val="false"/>
          <w:color w:val="000000"/>
          <w:sz w:val="28"/>
        </w:rPr>
        <w:t>
      8) 16 желтоқсан - Қазақстан Республикасының Тәуелсіздігі күні:</w:t>
      </w:r>
    </w:p>
    <w:bookmarkEnd w:id="90"/>
    <w:p>
      <w:pPr>
        <w:spacing w:after="0"/>
        <w:ind w:left="0"/>
        <w:jc w:val="both"/>
      </w:pPr>
      <w:r>
        <w:rPr>
          <w:rFonts w:ascii="Times New Roman"/>
          <w:b w:val="false"/>
          <w:i w:val="false"/>
          <w:color w:val="000000"/>
          <w:sz w:val="28"/>
        </w:rPr>
        <w:t>
      Қазақстанда 1986 жылғы 17-18 желтоқсандағы оқиғаларға қатысқаны үшін, осы оқиғаларда қасақана кісі өлтіргені және милиция қызметкерінің, халықтық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тұратын адамдарға - 51 (елу бір)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Солтүстік Қазақстан облысы Шал ақын ауданы мәслихатының 17.04.2025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9" w:id="91"/>
    <w:p>
      <w:pPr>
        <w:spacing w:after="0"/>
        <w:ind w:left="0"/>
        <w:jc w:val="both"/>
      </w:pPr>
      <w:r>
        <w:rPr>
          <w:rFonts w:ascii="Times New Roman"/>
          <w:b w:val="false"/>
          <w:i w:val="false"/>
          <w:color w:val="000000"/>
          <w:sz w:val="28"/>
        </w:rPr>
        <w:t>
      9. Бірнеше санатқа жататын адамға мереке күндері мен атаулы күндерге әлеуметтік көмек әрбір негіз бойынша төленеді.</w:t>
      </w:r>
    </w:p>
    <w:bookmarkEnd w:id="91"/>
    <w:bookmarkStart w:name="z110" w:id="92"/>
    <w:p>
      <w:pPr>
        <w:spacing w:after="0"/>
        <w:ind w:left="0"/>
        <w:jc w:val="both"/>
      </w:pPr>
      <w:r>
        <w:rPr>
          <w:rFonts w:ascii="Times New Roman"/>
          <w:b w:val="false"/>
          <w:i w:val="false"/>
          <w:color w:val="000000"/>
          <w:sz w:val="28"/>
        </w:rPr>
        <w:t xml:space="preserve">
      10. Әлеуметтік көмек жан басына шаққандағы орташа табысы есепке алынбай мұқтаж азаматтардың келесі санаттарына: </w:t>
      </w:r>
    </w:p>
    <w:bookmarkEnd w:id="92"/>
    <w:bookmarkStart w:name="z111" w:id="93"/>
    <w:p>
      <w:pPr>
        <w:spacing w:after="0"/>
        <w:ind w:left="0"/>
        <w:jc w:val="both"/>
      </w:pPr>
      <w:r>
        <w:rPr>
          <w:rFonts w:ascii="Times New Roman"/>
          <w:b w:val="false"/>
          <w:i w:val="false"/>
          <w:color w:val="000000"/>
          <w:sz w:val="28"/>
        </w:rPr>
        <w:t xml:space="preserve">
      1) азаматқа (отбасына) табиғи зілзаланың салдарынан оған не оның мүлкіне нұқсан келтіру себебінен бір мезгілде тұрғын үй (тұрғын үй құрылысы) иелерінің біріне 100 (жүз) айлық есептік көрсеткішке дейінгі мөлшерде; </w:t>
      </w:r>
    </w:p>
    <w:bookmarkEnd w:id="93"/>
    <w:p>
      <w:pPr>
        <w:spacing w:after="0"/>
        <w:ind w:left="0"/>
        <w:jc w:val="both"/>
      </w:pPr>
      <w:r>
        <w:rPr>
          <w:rFonts w:ascii="Times New Roman"/>
          <w:b w:val="false"/>
          <w:i w:val="false"/>
          <w:color w:val="000000"/>
          <w:sz w:val="28"/>
        </w:rPr>
        <w:t>
      2) азаматқа (отбасына) өрт салдарынан оған не оның мүлкіне нұқсан келтіру себебінен бір мезгілде тұрғын үй (тұрғын үй құрылысы) иелерінің біріне 100 (жүз) айлық есептік көрсеткішке дейінгі мөлшерде;</w:t>
      </w:r>
    </w:p>
    <w:bookmarkStart w:name="z113" w:id="94"/>
    <w:p>
      <w:pPr>
        <w:spacing w:after="0"/>
        <w:ind w:left="0"/>
        <w:jc w:val="both"/>
      </w:pPr>
      <w:r>
        <w:rPr>
          <w:rFonts w:ascii="Times New Roman"/>
          <w:b w:val="false"/>
          <w:i w:val="false"/>
          <w:color w:val="000000"/>
          <w:sz w:val="28"/>
        </w:rPr>
        <w:t>
      3) туберкулез ауруымен диспансерлiк есепте тұрған адамдарға ай сайын 7 (жеті) айлық есептік көрсеткіш мөлшерінде;</w:t>
      </w:r>
    </w:p>
    <w:bookmarkEnd w:id="94"/>
    <w:bookmarkStart w:name="z114" w:id="95"/>
    <w:p>
      <w:pPr>
        <w:spacing w:after="0"/>
        <w:ind w:left="0"/>
        <w:jc w:val="both"/>
      </w:pPr>
      <w:r>
        <w:rPr>
          <w:rFonts w:ascii="Times New Roman"/>
          <w:b w:val="false"/>
          <w:i w:val="false"/>
          <w:color w:val="000000"/>
          <w:sz w:val="28"/>
        </w:rPr>
        <w:t>
      4) диспансерлiк есепте тұрған адамның иммунтапшылық вирусын (АИТВ) жұқтырған балалардың ата-аналарына немесе өзге де заңды өкілдеріне ай сайын ең төмен күнкөріс деңгейінің 2 (екі) еселенген мөлшерінде;</w:t>
      </w:r>
    </w:p>
    <w:bookmarkEnd w:id="95"/>
    <w:bookmarkStart w:name="z115" w:id="96"/>
    <w:p>
      <w:pPr>
        <w:spacing w:after="0"/>
        <w:ind w:left="0"/>
        <w:jc w:val="both"/>
      </w:pPr>
      <w:r>
        <w:rPr>
          <w:rFonts w:ascii="Times New Roman"/>
          <w:b w:val="false"/>
          <w:i w:val="false"/>
          <w:color w:val="000000"/>
          <w:sz w:val="28"/>
        </w:rPr>
        <w:t>
      5) қатерлі ісікке шалдыққан адамдарға жылына 1 (бір) рет 10 (он) айлық есептік көрсеткіш мөлшерінде;</w:t>
      </w:r>
    </w:p>
    <w:bookmarkEnd w:id="96"/>
    <w:bookmarkStart w:name="z116" w:id="97"/>
    <w:p>
      <w:pPr>
        <w:spacing w:after="0"/>
        <w:ind w:left="0"/>
        <w:jc w:val="both"/>
      </w:pPr>
      <w:r>
        <w:rPr>
          <w:rFonts w:ascii="Times New Roman"/>
          <w:b w:val="false"/>
          <w:i w:val="false"/>
          <w:color w:val="000000"/>
          <w:sz w:val="28"/>
        </w:rPr>
        <w:t>
      6) "Әлеуметтік мәні бар аурулардың тізбесін бекіту туралы" Қазақстан Республикасы Денсаулық сақтау министрінің 2020 жылғы 23 қыркүйектегі № ҚР ДСМ-108/2020 бұйрығымен (Нормативтік құқықтық актілерді мемлекеттік тіркеу тізілімінде № 21263 болып тіркелген) (бұдан әрі – Әлеуметтік мәні бар аурулардың тізбесі) бекітілген тізбеге сәйкес әлеуметтік мәні бар аурулардың бірі бар балалардың ата-аналарына немесе өзге де заңды өкілдеріне, денсаулық сақтау ұйымдарында есепте тұрған тізім негізінде жылына 1 (бір) рет 5 (бес) айлық есептік көрсеткіш мөлшерінде;</w:t>
      </w:r>
    </w:p>
    <w:bookmarkEnd w:id="97"/>
    <w:bookmarkStart w:name="z117" w:id="98"/>
    <w:p>
      <w:pPr>
        <w:spacing w:after="0"/>
        <w:ind w:left="0"/>
        <w:jc w:val="both"/>
      </w:pPr>
      <w:r>
        <w:rPr>
          <w:rFonts w:ascii="Times New Roman"/>
          <w:b w:val="false"/>
          <w:i w:val="false"/>
          <w:color w:val="000000"/>
          <w:sz w:val="28"/>
        </w:rPr>
        <w:t>
      7) денсаулық сақтау ұйымдарында есепте тұрған тізім негізінде адамның иммунтапшылық вирусынан (АИТВ) туындаған аурудан зардап шегетін адамдарға жылына 1 (бір) рет 5 (бес) айлық есептік көрсеткіш мөлшерінде;</w:t>
      </w:r>
    </w:p>
    <w:bookmarkEnd w:id="98"/>
    <w:bookmarkStart w:name="z118" w:id="99"/>
    <w:p>
      <w:pPr>
        <w:spacing w:after="0"/>
        <w:ind w:left="0"/>
        <w:jc w:val="both"/>
      </w:pPr>
      <w:r>
        <w:rPr>
          <w:rFonts w:ascii="Times New Roman"/>
          <w:b w:val="false"/>
          <w:i w:val="false"/>
          <w:color w:val="000000"/>
          <w:sz w:val="28"/>
        </w:rPr>
        <w:t>
      8) жетім балаларға, ата-ананың қамқорлығысыз қалған балаларға, жылына 1 (бір) рет 10 (он) айлық есептік көрсеткіш мөлшерінде;</w:t>
      </w:r>
    </w:p>
    <w:bookmarkEnd w:id="99"/>
    <w:bookmarkStart w:name="z119" w:id="100"/>
    <w:p>
      <w:pPr>
        <w:spacing w:after="0"/>
        <w:ind w:left="0"/>
        <w:jc w:val="both"/>
      </w:pPr>
      <w:r>
        <w:rPr>
          <w:rFonts w:ascii="Times New Roman"/>
          <w:b w:val="false"/>
          <w:i w:val="false"/>
          <w:color w:val="000000"/>
          <w:sz w:val="28"/>
        </w:rPr>
        <w:t>
      9) бас бостандығынан айыру орындарынан босатылған, пробация қызметінің есебінде тұрған тұлғаларға, жылына 1 (бір) рет 5 (бес) айлық есептік көрсеткіш мөлшерінде көрсетіледі.</w:t>
      </w:r>
    </w:p>
    <w:bookmarkEnd w:id="100"/>
    <w:bookmarkStart w:name="z120" w:id="101"/>
    <w:p>
      <w:pPr>
        <w:spacing w:after="0"/>
        <w:ind w:left="0"/>
        <w:jc w:val="both"/>
      </w:pPr>
      <w:r>
        <w:rPr>
          <w:rFonts w:ascii="Times New Roman"/>
          <w:b w:val="false"/>
          <w:i w:val="false"/>
          <w:color w:val="000000"/>
          <w:sz w:val="28"/>
        </w:rPr>
        <w:t>
      Осы тармақтың 3) және 9) тармақшаларында көрсетілген негіздер бойынша әлеуметтік көмек көрсету үшін адамның (отбасының) материалдық-тұрмыстық жағдайына тексеру жүргізу талап етілмейді.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Солтүстік Қазақстан облысы Шал ақын ауданы мәслихатының 17.04.2025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1" w:id="102"/>
    <w:p>
      <w:pPr>
        <w:spacing w:after="0"/>
        <w:ind w:left="0"/>
        <w:jc w:val="both"/>
      </w:pPr>
      <w:r>
        <w:rPr>
          <w:rFonts w:ascii="Times New Roman"/>
          <w:b w:val="false"/>
          <w:i w:val="false"/>
          <w:color w:val="000000"/>
          <w:sz w:val="28"/>
        </w:rPr>
        <w:t>
      11. Әлеуметтік көмек тұлғаның (отбасының) орташа табысы есепке алынып, ең төменгі күнкөріс деңгейінің бір еселік мөлшерінен аспайтын жылына 1 (бір) рет азаматтардың келесі санаттарына көрсетіледі:</w:t>
      </w:r>
    </w:p>
    <w:bookmarkEnd w:id="102"/>
    <w:bookmarkStart w:name="z122" w:id="103"/>
    <w:p>
      <w:pPr>
        <w:spacing w:after="0"/>
        <w:ind w:left="0"/>
        <w:jc w:val="both"/>
      </w:pPr>
      <w:r>
        <w:rPr>
          <w:rFonts w:ascii="Times New Roman"/>
          <w:b w:val="false"/>
          <w:i w:val="false"/>
          <w:color w:val="000000"/>
          <w:sz w:val="28"/>
        </w:rPr>
        <w:t>
      аз қамтылған азаматтарға (отбасыларға) және мемлекеттік жалпы білім беру гранттары мен кредиттерінің иегері болмаған, Солтүстік Қазақстан облысының аумағында орналасқан, күндізгі оқу нысанында жоғары кәсіптік білім беру ұйымдарында оқитын балалары бар отбасыларға 10 (он) айлық есептік көрсеткіш мөлшерінде;</w:t>
      </w:r>
    </w:p>
    <w:bookmarkEnd w:id="103"/>
    <w:bookmarkStart w:name="z123" w:id="104"/>
    <w:p>
      <w:pPr>
        <w:spacing w:after="0"/>
        <w:ind w:left="0"/>
        <w:jc w:val="both"/>
      </w:pPr>
      <w:r>
        <w:rPr>
          <w:rFonts w:ascii="Times New Roman"/>
          <w:b w:val="false"/>
          <w:i w:val="false"/>
          <w:color w:val="000000"/>
          <w:sz w:val="28"/>
        </w:rPr>
        <w:t>
      Әлеуметтік мәні бар аурулардың тізбесіне сәйкес әлеуметтік мәні бар ауруларға ие немесе жасының егде тартуына байланысты өзіне-өзі күтім жасауға қабілетсіз тұлғаларға - 5 (бес) айлық есептік көрсеткіш мөлшерінде.</w:t>
      </w:r>
    </w:p>
    <w:bookmarkEnd w:id="104"/>
    <w:bookmarkStart w:name="z124" w:id="105"/>
    <w:p>
      <w:pPr>
        <w:spacing w:after="0"/>
        <w:ind w:left="0"/>
        <w:jc w:val="both"/>
      </w:pPr>
      <w:r>
        <w:rPr>
          <w:rFonts w:ascii="Times New Roman"/>
          <w:b w:val="false"/>
          <w:i w:val="false"/>
          <w:color w:val="000000"/>
          <w:sz w:val="28"/>
        </w:rPr>
        <w:t>
      12. Әлеуметтік көмек келесі санаттағы азаматтардың табыстары есепке алынбай көрсетіледі:</w:t>
      </w:r>
    </w:p>
    <w:bookmarkEnd w:id="105"/>
    <w:bookmarkStart w:name="z125" w:id="106"/>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екі жылда 1 (бір) рет 60 (алпыс) айлық есептік көрсеткіш мөлшеріндегі сомадан аспайтын;</w:t>
      </w:r>
    </w:p>
    <w:bookmarkEnd w:id="106"/>
    <w:bookmarkStart w:name="z126" w:id="107"/>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Заңның 8-бабында көрсетілген Ұлы Отан соғысы ардагерлеріне теңестірілген ардагерлерге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жылына 1 (бір) рет бірақ 50 (елу) айлық есептік көрсеткіштен аспайтын санаторий-курорттық картадан үзінді көшірме ұсынумен;</w:t>
      </w:r>
    </w:p>
    <w:bookmarkEnd w:id="107"/>
    <w:bookmarkStart w:name="z127" w:id="10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4 (төрт)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коммуналдық қызметтерге және отын сатып алуға ақы төлеуге міндетті;</w:t>
      </w:r>
    </w:p>
    <w:bookmarkEnd w:id="108"/>
    <w:bookmarkStart w:name="z128" w:id="109"/>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Семей ядролық полигоны аймағында зардап шеккендерге, жалпы аурудан бірінші, екінші, үшінші топтағы мүгедектігі бар адамдарға және жеті жасқа дейінгі мүгедектігі бар балаларға, жеті жастан он сегіз жасқа дейінгі бірінші, екінші, үшінші топтағы мүгедектігі бар балаларға сондай-ақ мүгедектігі бар балаларды алып жүретін азаматтарға жылына 1 (бір) рет Қазақстан Республикасының аумағында, растайтын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 құны мөлшерінде;</w:t>
      </w:r>
    </w:p>
    <w:bookmarkEnd w:id="109"/>
    <w:bookmarkStart w:name="z129" w:id="110"/>
    <w:p>
      <w:pPr>
        <w:spacing w:after="0"/>
        <w:ind w:left="0"/>
        <w:jc w:val="both"/>
      </w:pPr>
      <w:r>
        <w:rPr>
          <w:rFonts w:ascii="Times New Roman"/>
          <w:b w:val="false"/>
          <w:i w:val="false"/>
          <w:color w:val="000000"/>
          <w:sz w:val="28"/>
        </w:rPr>
        <w:t>
      бірінші топтағы мүгедектігі бар адамдар үшін санаторлық-курорттық емделуге, уәкілетті ұйымның тізімі негізінде жеке көмекшінің еріп жүруіне жылына 1 рет 60 (алпыс) айлық есептік көрсеткіш мөлшерінде;</w:t>
      </w:r>
    </w:p>
    <w:bookmarkEnd w:id="110"/>
    <w:bookmarkStart w:name="z130" w:id="111"/>
    <w:p>
      <w:pPr>
        <w:spacing w:after="0"/>
        <w:ind w:left="0"/>
        <w:jc w:val="both"/>
      </w:pPr>
      <w:r>
        <w:rPr>
          <w:rFonts w:ascii="Times New Roman"/>
          <w:b w:val="false"/>
          <w:i w:val="false"/>
          <w:color w:val="000000"/>
          <w:sz w:val="28"/>
        </w:rPr>
        <w:t>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тізбесіне енгізілмеген, емдеуші дәрігердің рецепті бойынша мамандандырылған емдік тамақтану тағайындалған мүгедектігі бар балаларға Шал ақын ауданының аудандық ауруханасымен ұсынатын тізім бойынша - ай сайын 15 (он бес) айлық есептік көрсеткіш мөлшерінде.</w:t>
      </w:r>
    </w:p>
    <w:bookmarkEnd w:id="111"/>
    <w:bookmarkStart w:name="z131" w:id="112"/>
    <w:p>
      <w:pPr>
        <w:spacing w:after="0"/>
        <w:ind w:left="0"/>
        <w:jc w:val="both"/>
      </w:pPr>
      <w:r>
        <w:rPr>
          <w:rFonts w:ascii="Times New Roman"/>
          <w:b w:val="false"/>
          <w:i w:val="false"/>
          <w:color w:val="000000"/>
          <w:sz w:val="28"/>
        </w:rPr>
        <w:t>
      Осы тармақтың күші Заңның 8-бабы бірінші бөлігінің 4) және 5) тармақшаларында көрсетілген адамдарға қолданылмайды.</w:t>
      </w:r>
    </w:p>
    <w:bookmarkEnd w:id="112"/>
    <w:bookmarkStart w:name="z132" w:id="113"/>
    <w:p>
      <w:pPr>
        <w:spacing w:after="0"/>
        <w:ind w:left="0"/>
        <w:jc w:val="both"/>
      </w:pPr>
      <w:r>
        <w:rPr>
          <w:rFonts w:ascii="Times New Roman"/>
          <w:b w:val="false"/>
          <w:i w:val="false"/>
          <w:color w:val="000000"/>
          <w:sz w:val="28"/>
        </w:rPr>
        <w:t>
      13. Қазақстан Республикасы Еңбек және халықты әлеуметтік қорғау министрінің "Мемлекеттік атаулы әлеуметтік көмек алуға үміткер адамның (отбасының) жиынтық табысын есептеу қағидаларын бекіту туралы" 2023 жылғы 26 мамырдағы № 181 бұйрығымен бекітілген (Нормативтік құқықтық актілерді мемлекеттік тіркеу тізілімінде № 32609 болып тіркелген) адамның (отбасының) жан басына шаққандағы орташа табысы мемлекеттік атаулы әлеуметтік көмек алуға үміткер адамның (отбасының) жиынтық табысын есептеу қағидаларына сәйкес есептеледі.</w:t>
      </w:r>
    </w:p>
    <w:bookmarkEnd w:id="113"/>
    <w:bookmarkStart w:name="z133" w:id="114"/>
    <w:p>
      <w:pPr>
        <w:spacing w:after="0"/>
        <w:ind w:left="0"/>
        <w:jc w:val="both"/>
      </w:pPr>
      <w:r>
        <w:rPr>
          <w:rFonts w:ascii="Times New Roman"/>
          <w:b w:val="false"/>
          <w:i w:val="false"/>
          <w:color w:val="000000"/>
          <w:sz w:val="28"/>
        </w:rPr>
        <w:t>
      14.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4"/>
    <w:bookmarkStart w:name="z134" w:id="115"/>
    <w:p>
      <w:pPr>
        <w:spacing w:after="0"/>
        <w:ind w:left="0"/>
        <w:jc w:val="left"/>
      </w:pPr>
      <w:r>
        <w:rPr>
          <w:rFonts w:ascii="Times New Roman"/>
          <w:b/>
          <w:i w:val="false"/>
          <w:color w:val="000000"/>
        </w:rPr>
        <w:t xml:space="preserve"> 3-тарау. Әлеуметтік көмек көрсету тәртібі</w:t>
      </w:r>
    </w:p>
    <w:bookmarkEnd w:id="115"/>
    <w:bookmarkStart w:name="z135" w:id="116"/>
    <w:p>
      <w:pPr>
        <w:spacing w:after="0"/>
        <w:ind w:left="0"/>
        <w:jc w:val="both"/>
      </w:pPr>
      <w:r>
        <w:rPr>
          <w:rFonts w:ascii="Times New Roman"/>
          <w:b w:val="false"/>
          <w:i w:val="false"/>
          <w:color w:val="000000"/>
          <w:sz w:val="28"/>
        </w:rPr>
        <w:t>
      15. Мереке күндері мен атаулы күндерге орай әлеуметтік көмек алушылардың өтініштері талап етілмей көрсетіледі.</w:t>
      </w:r>
    </w:p>
    <w:bookmarkEnd w:id="116"/>
    <w:bookmarkStart w:name="z136" w:id="117"/>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органдар айқындайды.</w:t>
      </w:r>
    </w:p>
    <w:bookmarkEnd w:id="117"/>
    <w:bookmarkStart w:name="z137" w:id="11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жергілікті атқарушы орган мен денсаулық сақтау ұйымдарына сұрау салу негізінде не уәкілетті мемлекеттік органның ақпараттық жүйелерінен электрондық түрде қалыптастырылады.</w:t>
      </w:r>
    </w:p>
    <w:bookmarkEnd w:id="118"/>
    <w:bookmarkStart w:name="z138" w:id="119"/>
    <w:p>
      <w:pPr>
        <w:spacing w:after="0"/>
        <w:ind w:left="0"/>
        <w:jc w:val="both"/>
      </w:pPr>
      <w:r>
        <w:rPr>
          <w:rFonts w:ascii="Times New Roman"/>
          <w:b w:val="false"/>
          <w:i w:val="false"/>
          <w:color w:val="000000"/>
          <w:sz w:val="28"/>
        </w:rPr>
        <w:t xml:space="preserve">
      Әлеуметтік маңызы бар аурулар болған кезде әлеуметтік көмек алушылардың тізімдерін Әлеуметтік мәні бар аурулардың тізбесінде белгіленген аурулардың халықаралық сыныптамасының кодтарына сәйкес денсаулық сақтау ұйымдарымен электрондық түрде ұсынылады. </w:t>
      </w:r>
    </w:p>
    <w:bookmarkEnd w:id="119"/>
    <w:bookmarkStart w:name="z139" w:id="120"/>
    <w:p>
      <w:pPr>
        <w:spacing w:after="0"/>
        <w:ind w:left="0"/>
        <w:jc w:val="both"/>
      </w:pPr>
      <w:r>
        <w:rPr>
          <w:rFonts w:ascii="Times New Roman"/>
          <w:b w:val="false"/>
          <w:i w:val="false"/>
          <w:color w:val="000000"/>
          <w:sz w:val="28"/>
        </w:rPr>
        <w:t>
      16.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bookmarkEnd w:id="120"/>
    <w:bookmarkStart w:name="z140" w:id="121"/>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1-2-қосымшаға сәйкес нысанда сұрау салу қалыптастырады.</w:t>
      </w:r>
    </w:p>
    <w:bookmarkEnd w:id="121"/>
    <w:bookmarkStart w:name="z141" w:id="122"/>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2"/>
    <w:bookmarkStart w:name="z142" w:id="123"/>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3"/>
    <w:bookmarkStart w:name="z143" w:id="124"/>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4"/>
    <w:bookmarkStart w:name="z144" w:id="125"/>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25"/>
    <w:bookmarkStart w:name="z145" w:id="126"/>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26"/>
    <w:bookmarkStart w:name="z146" w:id="127"/>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27"/>
    <w:bookmarkStart w:name="z147" w:id="128"/>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28"/>
    <w:bookmarkStart w:name="z148" w:id="129"/>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29"/>
    <w:bookmarkStart w:name="z149" w:id="130"/>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30"/>
    <w:bookmarkStart w:name="z150" w:id="131"/>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31"/>
    <w:bookmarkStart w:name="z151" w:id="132"/>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32"/>
    <w:bookmarkStart w:name="z152" w:id="133"/>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1-3-қосымшаға сәйкес нысан бойынша әлеуметтік көмек көрсетуге өтініш қабылдаудан бас тарту туралы қолхат беріледі.</w:t>
      </w:r>
    </w:p>
    <w:bookmarkEnd w:id="133"/>
    <w:bookmarkStart w:name="z153" w:id="134"/>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4"/>
    <w:bookmarkStart w:name="z154" w:id="135"/>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5"/>
    <w:bookmarkStart w:name="z155" w:id="136"/>
    <w:p>
      <w:pPr>
        <w:spacing w:after="0"/>
        <w:ind w:left="0"/>
        <w:jc w:val="both"/>
      </w:pPr>
      <w:r>
        <w:rPr>
          <w:rFonts w:ascii="Times New Roman"/>
          <w:b w:val="false"/>
          <w:i w:val="false"/>
          <w:color w:val="000000"/>
          <w:sz w:val="28"/>
        </w:rPr>
        <w:t>
      17.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36"/>
    <w:bookmarkStart w:name="z156" w:id="137"/>
    <w:p>
      <w:pPr>
        <w:spacing w:after="0"/>
        <w:ind w:left="0"/>
        <w:jc w:val="both"/>
      </w:pPr>
      <w:r>
        <w:rPr>
          <w:rFonts w:ascii="Times New Roman"/>
          <w:b w:val="false"/>
          <w:i w:val="false"/>
          <w:color w:val="000000"/>
          <w:sz w:val="28"/>
        </w:rPr>
        <w:t>
      Осы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қала,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37"/>
    <w:bookmarkStart w:name="z157" w:id="138"/>
    <w:p>
      <w:pPr>
        <w:spacing w:after="0"/>
        <w:ind w:left="0"/>
        <w:jc w:val="both"/>
      </w:pPr>
      <w:r>
        <w:rPr>
          <w:rFonts w:ascii="Times New Roman"/>
          <w:b w:val="false"/>
          <w:i w:val="false"/>
          <w:color w:val="000000"/>
          <w:sz w:val="28"/>
        </w:rPr>
        <w:t>
      18.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38"/>
    <w:bookmarkStart w:name="z158" w:id="139"/>
    <w:p>
      <w:pPr>
        <w:spacing w:after="0"/>
        <w:ind w:left="0"/>
        <w:jc w:val="both"/>
      </w:pPr>
      <w:r>
        <w:rPr>
          <w:rFonts w:ascii="Times New Roman"/>
          <w:b w:val="false"/>
          <w:i w:val="false"/>
          <w:color w:val="000000"/>
          <w:sz w:val="28"/>
        </w:rPr>
        <w:t>
      Қала,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39"/>
    <w:bookmarkStart w:name="z159" w:id="140"/>
    <w:p>
      <w:pPr>
        <w:spacing w:after="0"/>
        <w:ind w:left="0"/>
        <w:jc w:val="both"/>
      </w:pPr>
      <w:r>
        <w:rPr>
          <w:rFonts w:ascii="Times New Roman"/>
          <w:b w:val="false"/>
          <w:i w:val="false"/>
          <w:color w:val="000000"/>
          <w:sz w:val="28"/>
        </w:rPr>
        <w:t>
      19.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40"/>
    <w:bookmarkStart w:name="z160" w:id="141"/>
    <w:p>
      <w:pPr>
        <w:spacing w:after="0"/>
        <w:ind w:left="0"/>
        <w:jc w:val="both"/>
      </w:pPr>
      <w:r>
        <w:rPr>
          <w:rFonts w:ascii="Times New Roman"/>
          <w:b w:val="false"/>
          <w:i w:val="false"/>
          <w:color w:val="000000"/>
          <w:sz w:val="28"/>
        </w:rPr>
        <w:t>
      20.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41"/>
    <w:bookmarkStart w:name="z161" w:id="142"/>
    <w:p>
      <w:pPr>
        <w:spacing w:after="0"/>
        <w:ind w:left="0"/>
        <w:jc w:val="both"/>
      </w:pPr>
      <w:r>
        <w:rPr>
          <w:rFonts w:ascii="Times New Roman"/>
          <w:b w:val="false"/>
          <w:i w:val="false"/>
          <w:color w:val="000000"/>
          <w:sz w:val="28"/>
        </w:rPr>
        <w:t>
      21. Әлеуметтік көмек көрсету жөніндегі уәкілетті орган учаскелік комиссиядан немесе қала,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42"/>
    <w:bookmarkStart w:name="z162" w:id="143"/>
    <w:p>
      <w:pPr>
        <w:spacing w:after="0"/>
        <w:ind w:left="0"/>
        <w:jc w:val="both"/>
      </w:pPr>
      <w:r>
        <w:rPr>
          <w:rFonts w:ascii="Times New Roman"/>
          <w:b w:val="false"/>
          <w:i w:val="false"/>
          <w:color w:val="000000"/>
          <w:sz w:val="28"/>
        </w:rPr>
        <w:t>
      22.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43"/>
    <w:bookmarkStart w:name="z163" w:id="144"/>
    <w:p>
      <w:pPr>
        <w:spacing w:after="0"/>
        <w:ind w:left="0"/>
        <w:jc w:val="both"/>
      </w:pPr>
      <w:r>
        <w:rPr>
          <w:rFonts w:ascii="Times New Roman"/>
          <w:b w:val="false"/>
          <w:i w:val="false"/>
          <w:color w:val="000000"/>
          <w:sz w:val="28"/>
        </w:rPr>
        <w:t>
      23.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44"/>
    <w:bookmarkStart w:name="z164" w:id="145"/>
    <w:p>
      <w:pPr>
        <w:spacing w:after="0"/>
        <w:ind w:left="0"/>
        <w:jc w:val="both"/>
      </w:pPr>
      <w:r>
        <w:rPr>
          <w:rFonts w:ascii="Times New Roman"/>
          <w:b w:val="false"/>
          <w:i w:val="false"/>
          <w:color w:val="000000"/>
          <w:sz w:val="28"/>
        </w:rPr>
        <w:t>
      Үлгілік қағидалардың 15 және 16-тармақтарында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45"/>
    <w:bookmarkStart w:name="z165" w:id="146"/>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46"/>
    <w:bookmarkStart w:name="z166" w:id="147"/>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47"/>
    <w:bookmarkStart w:name="z167" w:id="148"/>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48"/>
    <w:bookmarkStart w:name="z168" w:id="149"/>
    <w:p>
      <w:pPr>
        <w:spacing w:after="0"/>
        <w:ind w:left="0"/>
        <w:jc w:val="both"/>
      </w:pPr>
      <w:r>
        <w:rPr>
          <w:rFonts w:ascii="Times New Roman"/>
          <w:b w:val="false"/>
          <w:i w:val="false"/>
          <w:color w:val="000000"/>
          <w:sz w:val="28"/>
        </w:rPr>
        <w:t>
      ақпараттық жүйелерді пайдалану;</w:t>
      </w:r>
    </w:p>
    <w:bookmarkEnd w:id="149"/>
    <w:bookmarkStart w:name="z169" w:id="150"/>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50"/>
    <w:bookmarkStart w:name="z170" w:id="151"/>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51"/>
    <w:bookmarkStart w:name="z171" w:id="152"/>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52"/>
    <w:bookmarkStart w:name="z172" w:id="153"/>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53"/>
    <w:bookmarkStart w:name="z173" w:id="154"/>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қағидаларға 4-қосымшаға сәйкес нысан бойынша әлеуметтік көмек көрсету (көрсетуден бас тарту) туралы шешім қабылдайды.</w:t>
      </w:r>
    </w:p>
    <w:bookmarkEnd w:id="154"/>
    <w:bookmarkStart w:name="z174" w:id="155"/>
    <w:p>
      <w:pPr>
        <w:spacing w:after="0"/>
        <w:ind w:left="0"/>
        <w:jc w:val="both"/>
      </w:pPr>
      <w:r>
        <w:rPr>
          <w:rFonts w:ascii="Times New Roman"/>
          <w:b w:val="false"/>
          <w:i w:val="false"/>
          <w:color w:val="000000"/>
          <w:sz w:val="28"/>
        </w:rPr>
        <w:t>
      24. Әлеуметтік көмек көрсету жөніндегі уәкілетті орган өтініш берушіге Үлгілік қағидаларға 5-қосымшаға (бас тартқан жағдайда - Үлгілік қағидаларға 6-қосымшаға) сәйкес әлеуметтік көмек көрсету туралы қабылданған шешім туралы хабарлама жолдайды.</w:t>
      </w:r>
    </w:p>
    <w:bookmarkEnd w:id="155"/>
    <w:bookmarkStart w:name="z175" w:id="156"/>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56"/>
    <w:bookmarkStart w:name="z176" w:id="157"/>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57"/>
    <w:bookmarkStart w:name="z177" w:id="158"/>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58"/>
    <w:bookmarkStart w:name="z178" w:id="159"/>
    <w:p>
      <w:pPr>
        <w:spacing w:after="0"/>
        <w:ind w:left="0"/>
        <w:jc w:val="both"/>
      </w:pPr>
      <w:r>
        <w:rPr>
          <w:rFonts w:ascii="Times New Roman"/>
          <w:b w:val="false"/>
          <w:i w:val="false"/>
          <w:color w:val="000000"/>
          <w:sz w:val="28"/>
        </w:rPr>
        <w:t>
      25. Мынадай:</w:t>
      </w:r>
    </w:p>
    <w:bookmarkEnd w:id="159"/>
    <w:bookmarkStart w:name="z179" w:id="16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60"/>
    <w:bookmarkStart w:name="z180" w:id="161"/>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61"/>
    <w:bookmarkStart w:name="z181" w:id="162"/>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62"/>
    <w:bookmarkStart w:name="z182" w:id="163"/>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63"/>
    <w:bookmarkStart w:name="z183" w:id="164"/>
    <w:p>
      <w:pPr>
        <w:spacing w:after="0"/>
        <w:ind w:left="0"/>
        <w:jc w:val="both"/>
      </w:pPr>
      <w:r>
        <w:rPr>
          <w:rFonts w:ascii="Times New Roman"/>
          <w:b w:val="false"/>
          <w:i w:val="false"/>
          <w:color w:val="000000"/>
          <w:sz w:val="28"/>
        </w:rPr>
        <w:t>
      26. Әлеуметтік көмек көрсету жөніндегі уәкілетті орган қабылдаған шешімге шағымдану тәртібі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bookmarkEnd w:id="164"/>
    <w:bookmarkStart w:name="z184" w:id="165"/>
    <w:p>
      <w:pPr>
        <w:spacing w:after="0"/>
        <w:ind w:left="0"/>
        <w:jc w:val="both"/>
      </w:pPr>
      <w:r>
        <w:rPr>
          <w:rFonts w:ascii="Times New Roman"/>
          <w:b w:val="false"/>
          <w:i w:val="false"/>
          <w:color w:val="000000"/>
          <w:sz w:val="28"/>
        </w:rPr>
        <w:t>
      27. Әлеуметтік көмек көрсетуге жұмсалатын шығыстарды қаржыландыру Шал ақын ауданының бюджетінде көзделген ағымдағы қаржы жылына арналған қаражат шегінде жүзеге асырылады.</w:t>
      </w:r>
    </w:p>
    <w:bookmarkEnd w:id="165"/>
    <w:bookmarkStart w:name="z185" w:id="166"/>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66"/>
    <w:bookmarkStart w:name="z186" w:id="16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төлем кестесіне сәйкес, ағымдағы жылдың 25-інен кешіктірмей аударады.</w:t>
      </w:r>
    </w:p>
    <w:bookmarkEnd w:id="167"/>
    <w:bookmarkStart w:name="z187" w:id="168"/>
    <w:p>
      <w:pPr>
        <w:spacing w:after="0"/>
        <w:ind w:left="0"/>
        <w:jc w:val="both"/>
      </w:pPr>
      <w:r>
        <w:rPr>
          <w:rFonts w:ascii="Times New Roman"/>
          <w:b w:val="false"/>
          <w:i w:val="false"/>
          <w:color w:val="000000"/>
          <w:sz w:val="28"/>
        </w:rPr>
        <w:t>
      28. Мынадай:</w:t>
      </w:r>
    </w:p>
    <w:bookmarkEnd w:id="168"/>
    <w:bookmarkStart w:name="z188" w:id="169"/>
    <w:p>
      <w:pPr>
        <w:spacing w:after="0"/>
        <w:ind w:left="0"/>
        <w:jc w:val="both"/>
      </w:pPr>
      <w:r>
        <w:rPr>
          <w:rFonts w:ascii="Times New Roman"/>
          <w:b w:val="false"/>
          <w:i w:val="false"/>
          <w:color w:val="000000"/>
          <w:sz w:val="28"/>
        </w:rPr>
        <w:t>
      1) алушы қайтыс болған;</w:t>
      </w:r>
    </w:p>
    <w:bookmarkEnd w:id="169"/>
    <w:bookmarkStart w:name="z189" w:id="170"/>
    <w:p>
      <w:pPr>
        <w:spacing w:after="0"/>
        <w:ind w:left="0"/>
        <w:jc w:val="both"/>
      </w:pPr>
      <w:r>
        <w:rPr>
          <w:rFonts w:ascii="Times New Roman"/>
          <w:b w:val="false"/>
          <w:i w:val="false"/>
          <w:color w:val="000000"/>
          <w:sz w:val="28"/>
        </w:rPr>
        <w:t>
      2) алушы тұрақты тұру үшін Шал ақын ауданынан тыс кеткен;</w:t>
      </w:r>
    </w:p>
    <w:bookmarkEnd w:id="170"/>
    <w:bookmarkStart w:name="z190" w:id="17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71"/>
    <w:bookmarkStart w:name="z191" w:id="172"/>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72"/>
    <w:bookmarkStart w:name="z192" w:id="17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73"/>
    <w:bookmarkStart w:name="z193" w:id="174"/>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174"/>
    <w:bookmarkStart w:name="z194" w:id="175"/>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75"/>
    <w:bookmarkStart w:name="z195" w:id="176"/>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76"/>
    <w:bookmarkStart w:name="z196" w:id="177"/>
    <w:p>
      <w:pPr>
        <w:spacing w:after="0"/>
        <w:ind w:left="0"/>
        <w:jc w:val="both"/>
      </w:pPr>
      <w:r>
        <w:rPr>
          <w:rFonts w:ascii="Times New Roman"/>
          <w:b w:val="false"/>
          <w:i w:val="false"/>
          <w:color w:val="000000"/>
          <w:sz w:val="28"/>
        </w:rPr>
        <w:t>
      Әлеуметтік көмек алушылар әлеуметтік көмек төлеуді тоқтату үшін негіздердің туындағаны туралы хабарламаны өздері немесе отбасы атынан (немесе Қазақстан Республикасы Азаматтық кодексінің 167-бабына сәйкес берілген сенімхат бойынша өкіл) әлеуметтік көмек көрсету жөніндегі уәкілетті органға олар басталған күннен бастап жібереді.</w:t>
      </w:r>
    </w:p>
    <w:bookmarkEnd w:id="177"/>
    <w:bookmarkStart w:name="z197" w:id="178"/>
    <w:p>
      <w:pPr>
        <w:spacing w:after="0"/>
        <w:ind w:left="0"/>
        <w:jc w:val="both"/>
      </w:pPr>
      <w:r>
        <w:rPr>
          <w:rFonts w:ascii="Times New Roman"/>
          <w:b w:val="false"/>
          <w:i w:val="false"/>
          <w:color w:val="000000"/>
          <w:sz w:val="28"/>
        </w:rPr>
        <w:t>
      29.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78"/>
    <w:bookmarkStart w:name="z198" w:id="179"/>
    <w:p>
      <w:pPr>
        <w:spacing w:after="0"/>
        <w:ind w:left="0"/>
        <w:jc w:val="both"/>
      </w:pPr>
      <w:r>
        <w:rPr>
          <w:rFonts w:ascii="Times New Roman"/>
          <w:b w:val="false"/>
          <w:i w:val="false"/>
          <w:color w:val="000000"/>
          <w:sz w:val="28"/>
        </w:rPr>
        <w:t>
      30.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79"/>
    <w:bookmarkStart w:name="z199" w:id="180"/>
    <w:p>
      <w:pPr>
        <w:spacing w:after="0"/>
        <w:ind w:left="0"/>
        <w:jc w:val="both"/>
      </w:pPr>
      <w:r>
        <w:rPr>
          <w:rFonts w:ascii="Times New Roman"/>
          <w:b w:val="false"/>
          <w:i w:val="false"/>
          <w:color w:val="000000"/>
          <w:sz w:val="28"/>
        </w:rPr>
        <w:t>
      31. Атаулы күндер мен мереке күндеріне әлеуметтік көмек төлеуге алушылар санаттарын қалыптастыру тәртібі және Мемлекеттік корпорация арқылы әлеуметтік көмек төлеуді жүзеге асыру процесі Үлгілік қағидалардың 26-32-тармақтарында айқындалады.</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 № 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36" w:id="181"/>
    <w:p>
      <w:pPr>
        <w:spacing w:after="0"/>
        <w:ind w:left="0"/>
        <w:jc w:val="left"/>
      </w:pPr>
      <w:r>
        <w:rPr>
          <w:rFonts w:ascii="Times New Roman"/>
          <w:b/>
          <w:i w:val="false"/>
          <w:color w:val="000000"/>
        </w:rPr>
        <w:t xml:space="preserve"> Күші жойылды деп танылған Солтүстік Қазақстан облысы Шал ақын ауданы мәслихатының кейбір шешімдерінің тізбесі</w:t>
      </w:r>
    </w:p>
    <w:bookmarkEnd w:id="181"/>
    <w:bookmarkStart w:name="z137" w:id="182"/>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2017 жылғы 27 наурыздағы № 12/1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4146 болып тіркелген).</w:t>
      </w:r>
    </w:p>
    <w:bookmarkEnd w:id="182"/>
    <w:bookmarkStart w:name="z138" w:id="183"/>
    <w:p>
      <w:pPr>
        <w:spacing w:after="0"/>
        <w:ind w:left="0"/>
        <w:jc w:val="both"/>
      </w:pPr>
      <w:r>
        <w:rPr>
          <w:rFonts w:ascii="Times New Roman"/>
          <w:b w:val="false"/>
          <w:i w:val="false"/>
          <w:color w:val="000000"/>
          <w:sz w:val="28"/>
        </w:rPr>
        <w:t xml:space="preserve">
      2. Солтүстік Қазақстан облысы Шал ақын ауданы мәслихатының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Шал ақын ауданы мәслихатының 2017 жылғы 27 наурыздағы № 12/1 шешіміне өзгерістер енгізу туралы" 2017 жылғы 18 қыркүйектегі № 17/2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4328 болып тіркелген).</w:t>
      </w:r>
    </w:p>
    <w:bookmarkEnd w:id="183"/>
    <w:bookmarkStart w:name="z139" w:id="184"/>
    <w:p>
      <w:pPr>
        <w:spacing w:after="0"/>
        <w:ind w:left="0"/>
        <w:jc w:val="both"/>
      </w:pPr>
      <w:r>
        <w:rPr>
          <w:rFonts w:ascii="Times New Roman"/>
          <w:b w:val="false"/>
          <w:i w:val="false"/>
          <w:color w:val="000000"/>
          <w:sz w:val="28"/>
        </w:rPr>
        <w:t xml:space="preserve">
      3. Солтүстік Қазақстан облысы Шал ақын ауданы мәслихатының "Солтүстік Қазақстан облысы Шал ақын ауданы мәслихатының 2017 жылғы 27 наурыздағы № 12/1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 2018 жылғы 27 қарашадағы № 30/1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5040 болып тіркелген).</w:t>
      </w:r>
    </w:p>
    <w:bookmarkEnd w:id="184"/>
    <w:bookmarkStart w:name="z140" w:id="185"/>
    <w:p>
      <w:pPr>
        <w:spacing w:after="0"/>
        <w:ind w:left="0"/>
        <w:jc w:val="both"/>
      </w:pPr>
      <w:r>
        <w:rPr>
          <w:rFonts w:ascii="Times New Roman"/>
          <w:b w:val="false"/>
          <w:i w:val="false"/>
          <w:color w:val="000000"/>
          <w:sz w:val="28"/>
        </w:rPr>
        <w:t xml:space="preserve">
      4. Солтүстік Қазақстан облысы Шал ақын ауданы мәслихатының "Солтүстік Қазақстан облысы Шал ақын ауданы мәслихатының 2017 жылғы 27 наурыздағы № 12/1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 2019 жылғы 23 қазандағы № 41/2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5635 болып тіркелген).</w:t>
      </w:r>
    </w:p>
    <w:bookmarkEnd w:id="185"/>
    <w:bookmarkStart w:name="z141" w:id="186"/>
    <w:p>
      <w:pPr>
        <w:spacing w:after="0"/>
        <w:ind w:left="0"/>
        <w:jc w:val="both"/>
      </w:pPr>
      <w:r>
        <w:rPr>
          <w:rFonts w:ascii="Times New Roman"/>
          <w:b w:val="false"/>
          <w:i w:val="false"/>
          <w:color w:val="000000"/>
          <w:sz w:val="28"/>
        </w:rPr>
        <w:t xml:space="preserve">
      5. Солтүстік Қазақстан облысы Шал ақын ауданы мәслихатының "Солтүстік Қазақстан облысы Шал ақын ауданы мәслихатының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2017 жылғы 27 наурыздағы № 12/1 шешіміне өзгерістер енгізу туралы" 2020 жылғы 30 наурыздағы № 45/2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6136 болып тіркелген).</w:t>
      </w:r>
    </w:p>
    <w:bookmarkEnd w:id="186"/>
    <w:bookmarkStart w:name="z142" w:id="187"/>
    <w:p>
      <w:pPr>
        <w:spacing w:after="0"/>
        <w:ind w:left="0"/>
        <w:jc w:val="both"/>
      </w:pPr>
      <w:r>
        <w:rPr>
          <w:rFonts w:ascii="Times New Roman"/>
          <w:b w:val="false"/>
          <w:i w:val="false"/>
          <w:color w:val="000000"/>
          <w:sz w:val="28"/>
        </w:rPr>
        <w:t xml:space="preserve">
      6. Солтүстік Қазақстан облысы Шал ақын ауданы мәслихатының "Солтүстік Қазақстан облысы Шал ақын ауданы мәслихатының 2017 жылғы 27 наурыздағы № 12/1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мен толықтыру енгізу туралы" 2021 жылғы 22 қаңтардағы № 1/13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7109 болып тіркелген).</w:t>
      </w:r>
    </w:p>
    <w:bookmarkEnd w:id="187"/>
    <w:bookmarkStart w:name="z143" w:id="188"/>
    <w:p>
      <w:pPr>
        <w:spacing w:after="0"/>
        <w:ind w:left="0"/>
        <w:jc w:val="both"/>
      </w:pPr>
      <w:r>
        <w:rPr>
          <w:rFonts w:ascii="Times New Roman"/>
          <w:b w:val="false"/>
          <w:i w:val="false"/>
          <w:color w:val="000000"/>
          <w:sz w:val="28"/>
        </w:rPr>
        <w:t xml:space="preserve">
      7. Солтүстік Қазақстан облысы Шал ақын ауданы мәслихатының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Шал ақын ауданы мәслихатының 2017 жылғы 27 наурыздағы № 12/1 шешіміне өзгеріс енгізу туралы" 2021 жылғы 24 қарашадағы № 14/1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25486 болып тіркелген).</w:t>
      </w:r>
    </w:p>
    <w:bookmarkEnd w:id="188"/>
    <w:bookmarkStart w:name="z144" w:id="189"/>
    <w:p>
      <w:pPr>
        <w:spacing w:after="0"/>
        <w:ind w:left="0"/>
        <w:jc w:val="both"/>
      </w:pPr>
      <w:r>
        <w:rPr>
          <w:rFonts w:ascii="Times New Roman"/>
          <w:b w:val="false"/>
          <w:i w:val="false"/>
          <w:color w:val="000000"/>
          <w:sz w:val="28"/>
        </w:rPr>
        <w:t xml:space="preserve">
      8. Солтүстік Қазақстан облысы Шал ақын ауданы мәслихатының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Шал ақын ауданы мәслихатының 2017 жылғы 27 наурыздағы № 12/1 шешіміне өзгеріс енгізу туралы" 2022 жылғы 20 сәуірдегі № 21/2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27695 болып тіркелген).</w:t>
      </w:r>
    </w:p>
    <w:bookmarkEnd w:id="189"/>
    <w:bookmarkStart w:name="z145" w:id="190"/>
    <w:p>
      <w:pPr>
        <w:spacing w:after="0"/>
        <w:ind w:left="0"/>
        <w:jc w:val="both"/>
      </w:pPr>
      <w:r>
        <w:rPr>
          <w:rFonts w:ascii="Times New Roman"/>
          <w:b w:val="false"/>
          <w:i w:val="false"/>
          <w:color w:val="000000"/>
          <w:sz w:val="28"/>
        </w:rPr>
        <w:t xml:space="preserve">
      9. Солтүстік Қазақстан облысы Шал ақын ауданы мәслихатының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Шал ақын ауданы мәслихатының 2017 жылғы 27 наурыздағы № 12/1 шешіміне өзгерістер енгізу туралы" 2022 жылғы 22 қарашадағы № 27/2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30724 болып тіркелген).</w:t>
      </w:r>
    </w:p>
    <w:bookmarkEnd w:id="190"/>
    <w:bookmarkStart w:name="z146" w:id="191"/>
    <w:p>
      <w:pPr>
        <w:spacing w:after="0"/>
        <w:ind w:left="0"/>
        <w:jc w:val="both"/>
      </w:pPr>
      <w:r>
        <w:rPr>
          <w:rFonts w:ascii="Times New Roman"/>
          <w:b w:val="false"/>
          <w:i w:val="false"/>
          <w:color w:val="000000"/>
          <w:sz w:val="28"/>
        </w:rPr>
        <w:t xml:space="preserve">
      10. Солтүстік Қазақстан облысы Шал ақын ауданы мәслихатының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Шал ақын ауданы мәслихатының 2017 жылғы 27 наурыздағы № 12/1 шешіміне өзгерістер енгізу туралы" 2023 жылғы 22 маусымдағы № 5/1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7539-15 болып тіркелген).</w:t>
      </w:r>
    </w:p>
    <w:bookmarkEnd w:id="1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