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febc6" w14:textId="c3feb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Шал ақын ауданы мәслихатының 2022 жылғы 30 наурыздағы № 20/3 "Солтүстік Қазақстан облысы Шал ақын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 шешіміне өзгерістер енгізу туралы</w:t>
      </w:r>
    </w:p>
    <w:p>
      <w:pPr>
        <w:spacing w:after="0"/>
        <w:ind w:left="0"/>
        <w:jc w:val="both"/>
      </w:pPr>
      <w:r>
        <w:rPr>
          <w:rFonts w:ascii="Times New Roman"/>
          <w:b w:val="false"/>
          <w:i w:val="false"/>
          <w:color w:val="000000"/>
          <w:sz w:val="28"/>
        </w:rPr>
        <w:t>Солтүстік Қазақстан облысы Шал ақын ауданы мәслихатының 2023 жылғы 5 мамырдағы № 3/3 шешімі. Солтүстік Қазақстан облысының Әділет департаментінде 2023 жылғы 11 мамырда № 7494-15 болып тіркелді</w:t>
      </w:r>
    </w:p>
    <w:p>
      <w:pPr>
        <w:spacing w:after="0"/>
        <w:ind w:left="0"/>
        <w:jc w:val="both"/>
      </w:pPr>
      <w:bookmarkStart w:name="z4" w:id="0"/>
      <w:r>
        <w:rPr>
          <w:rFonts w:ascii="Times New Roman"/>
          <w:b w:val="false"/>
          <w:i w:val="false"/>
          <w:color w:val="000000"/>
          <w:sz w:val="28"/>
        </w:rPr>
        <w:t>
      Солтүстік Қазақстан облысы Шал ақын ауданының мәслихаты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Шал ақын ауданы мәслихатының "Солтүстік Қазақстан облысы Шал ақын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 2022 жылғы 30 наурыздағы № 20/3 (Нормативтік құқықтық актілерді мемлекеттік тіркеу тізілімінде № 27449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6" w:id="2"/>
    <w:p>
      <w:pPr>
        <w:spacing w:after="0"/>
        <w:ind w:left="0"/>
        <w:jc w:val="both"/>
      </w:pPr>
      <w:r>
        <w:rPr>
          <w:rFonts w:ascii="Times New Roman"/>
          <w:b w:val="false"/>
          <w:i w:val="false"/>
          <w:color w:val="000000"/>
          <w:sz w:val="28"/>
        </w:rPr>
        <w:t>
      көрсетілген шешімнің қосымшасында: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жаңа редакцияда жазылсын:</w:t>
      </w:r>
    </w:p>
    <w:bookmarkStart w:name="z8" w:id="3"/>
    <w:p>
      <w:pPr>
        <w:spacing w:after="0"/>
        <w:ind w:left="0"/>
        <w:jc w:val="both"/>
      </w:pPr>
      <w:r>
        <w:rPr>
          <w:rFonts w:ascii="Times New Roman"/>
          <w:b w:val="false"/>
          <w:i w:val="false"/>
          <w:color w:val="000000"/>
          <w:sz w:val="28"/>
        </w:rPr>
        <w:t>
       "1. Осы Солтүстік Қазақстан облысы Шал ақын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2021 жылғы 25 наурыздағы № 84 "Әлеуметтік-еңбек саласында мемлекеттік қызметтерді көрсетудің кейбір мәселелері туралы" бұйрығымен бекітілген "Мүгедектігі бар балаларды үйде оқытуға жұмсалған шығындарды өтеу" мемлекеттік қызмет көрсету қағидаларына (бұдан әрі – Шығындарды өтеу қағидалары) (Нормативтік құқықтық актілерді мемлекеттік тіркеу тізілімінде № 22394 болып тіркелген) сәйкес әзірленді.";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жаңа редакцияда жазылсын:</w:t>
      </w:r>
    </w:p>
    <w:bookmarkStart w:name="z10" w:id="4"/>
    <w:p>
      <w:pPr>
        <w:spacing w:after="0"/>
        <w:ind w:left="0"/>
        <w:jc w:val="both"/>
      </w:pPr>
      <w:r>
        <w:rPr>
          <w:rFonts w:ascii="Times New Roman"/>
          <w:b w:val="false"/>
          <w:i w:val="false"/>
          <w:color w:val="000000"/>
          <w:sz w:val="28"/>
        </w:rPr>
        <w:t>
       "4. Оқытуға жұмсалған шығындарын өндіріп алу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жаңа редакцияда жазылсын:</w:t>
      </w:r>
    </w:p>
    <w:bookmarkStart w:name="z12" w:id="5"/>
    <w:p>
      <w:pPr>
        <w:spacing w:after="0"/>
        <w:ind w:left="0"/>
        <w:jc w:val="both"/>
      </w:pPr>
      <w:r>
        <w:rPr>
          <w:rFonts w:ascii="Times New Roman"/>
          <w:b w:val="false"/>
          <w:i w:val="false"/>
          <w:color w:val="000000"/>
          <w:sz w:val="28"/>
        </w:rPr>
        <w:t>
       "6. Оқытуға жұмсалған шығындарды өндіріп алу үшін өтініш беруші "Азаматтарға арналған үкімет" мемлекеттік корпорациясы" коммерциялық емес ақционерлік қоғамы немесе "электрондық үкімет" веб-порталы (бұдан әрі – портал) осы Шығындарды өтеу қағидаларының 3-қосымшасына сәйкес "Мүгедектігі бар балаларды үйде оқытуға жұмсалған шығындарды өтеу" мемлекеттік қызмет көрсетуге қойылатын негізгі талаптар тізбесінде көрсетілген құжаттарды қоса Шығындарды өтеу қағидаларының 1 немесе 2-қосымшасына сәйкес нысан бойынша өтінішпен жүгінеді.</w:t>
      </w:r>
    </w:p>
    <w:bookmarkEnd w:id="5"/>
    <w:bookmarkStart w:name="z13" w:id="6"/>
    <w:p>
      <w:pPr>
        <w:spacing w:after="0"/>
        <w:ind w:left="0"/>
        <w:jc w:val="both"/>
      </w:pPr>
      <w:r>
        <w:rPr>
          <w:rFonts w:ascii="Times New Roman"/>
          <w:b w:val="false"/>
          <w:i w:val="false"/>
          <w:color w:val="000000"/>
          <w:sz w:val="28"/>
        </w:rPr>
        <w:t>
      Өтініш беруші оқытуға жұмсалған шығындарды өндіріп алу бойынша төлемді тағайындау үшін портал арқылы жүгінген кезде ұсынылған мәліметтерді растау және Шығындарды өтеу қағидаларының 2-қосымшасына сәйкес өтініш нысанында көзделген қажетті мәліметтерді алу үшін мемлекеттік органдардың және (немесе) ұйымдардың ақпараттық жүйелеріне сұрау салуды өтініш берушінің өзі жүзеге асырады.</w:t>
      </w:r>
    </w:p>
    <w:bookmarkEnd w:id="6"/>
    <w:bookmarkStart w:name="z14" w:id="7"/>
    <w:p>
      <w:pPr>
        <w:spacing w:after="0"/>
        <w:ind w:left="0"/>
        <w:jc w:val="both"/>
      </w:pPr>
      <w:r>
        <w:rPr>
          <w:rFonts w:ascii="Times New Roman"/>
          <w:b w:val="false"/>
          <w:i w:val="false"/>
          <w:color w:val="000000"/>
          <w:sz w:val="28"/>
        </w:rPr>
        <w:t>
      7. Оқытуға жұмсалған шығындарды өндіріп алу мөлшері мүгедектігі бар әрбір балаға ай сайын үш айлық есептік көрсеткішке тең.".</w:t>
      </w:r>
    </w:p>
    <w:bookmarkEnd w:id="7"/>
    <w:bookmarkStart w:name="z15" w:id="8"/>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Шал ақын ауданы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Жангужинов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