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f93f5" w14:textId="0df93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2023 жылғы 15 қарашадағы № 13-10 с шешімі. Солтүстік Қазақстан облысының Әділет департаментінде 2023 жылғы 16 қарашада № 7623-15 болып тіркелді.</w:t>
      </w:r>
    </w:p>
    <w:p>
      <w:pPr>
        <w:spacing w:after="0"/>
        <w:ind w:left="0"/>
        <w:jc w:val="both"/>
      </w:pPr>
      <w:bookmarkStart w:name="z1" w:id="0"/>
      <w:r>
        <w:rPr>
          <w:rFonts w:ascii="Times New Roman"/>
          <w:b w:val="false"/>
          <w:i w:val="false"/>
          <w:color w:val="000000"/>
          <w:sz w:val="28"/>
        </w:rPr>
        <w:t>
      ҚР НҚА электрондық түрдегі эталондық бақылау банкі, 24.11.2023 жарияланды</w:t>
      </w:r>
    </w:p>
    <w:bookmarkEnd w:id="0"/>
    <w:bookmarkStart w:name="z2" w:id="1"/>
    <w:p>
      <w:pPr>
        <w:spacing w:after="0"/>
        <w:ind w:left="0"/>
        <w:jc w:val="both"/>
      </w:pPr>
      <w:r>
        <w:rPr>
          <w:rFonts w:ascii="Times New Roman"/>
          <w:b w:val="false"/>
          <w:i w:val="false"/>
          <w:color w:val="000000"/>
          <w:sz w:val="28"/>
        </w:rPr>
        <w:t>
      Солтүстік Қазақстан облысы Уәлиханов аудандық мәслихатының 2023 жылғы 15 қарашадағы № 13-10 с шешімі. Солтүстік Қазақстан облысының Әділет департаментінде 2023 жылғы 16 қарашада № 7623-15 болып тіркелді</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Солтүстік Қазақстан облысы Уәлиханов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bookmarkEnd w:id="2"/>
    <w:bookmarkStart w:name="z4"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қаулысына сәйкес Солтүстік Қазақстан облысы Уәлиханов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1. Қоса беріліп отырған Солтүстік Қазақстан облысы Уәлиханов ауданының әлеуметтік көмек көрсетудің, оның мөлшерлерін белгілеудің және мұқтаж азаматтарының жекелеген санаттарының тізбесін айқындау қағидалары бекітілсін (бұдан әрі-Қағидалар).</w:t>
      </w:r>
    </w:p>
    <w:bookmarkEnd w:id="4"/>
    <w:bookmarkStart w:name="z6" w:id="5"/>
    <w:p>
      <w:pPr>
        <w:spacing w:after="0"/>
        <w:ind w:left="0"/>
        <w:jc w:val="both"/>
      </w:pPr>
      <w:r>
        <w:rPr>
          <w:rFonts w:ascii="Times New Roman"/>
          <w:b w:val="false"/>
          <w:i w:val="false"/>
          <w:color w:val="000000"/>
          <w:sz w:val="28"/>
        </w:rPr>
        <w:t>
      2. Осы шешімнің қосымшасына сәйкес Солтүстік Қазақстан облысы Уәлиханов аудандық мәслихатының кейбір шешімдерінің күші жойылды деп танылсын.</w:t>
      </w:r>
    </w:p>
    <w:bookmarkEnd w:id="5"/>
    <w:bookmarkStart w:name="z7" w:id="6"/>
    <w:p>
      <w:pPr>
        <w:spacing w:after="0"/>
        <w:ind w:left="0"/>
        <w:jc w:val="both"/>
      </w:pPr>
      <w:r>
        <w:rPr>
          <w:rFonts w:ascii="Times New Roman"/>
          <w:b w:val="false"/>
          <w:i w:val="false"/>
          <w:color w:val="000000"/>
          <w:sz w:val="28"/>
        </w:rPr>
        <w:t>
      3. Осы шешіммен бекітілген Қағидалардың 6-тармағының 8) тармақшасы 2023 жылғы 31 желтоқсанға дейін қолданылады деп белгіленсін.</w:t>
      </w:r>
    </w:p>
    <w:bookmarkEnd w:id="6"/>
    <w:bookmarkStart w:name="z8" w:id="7"/>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7"/>
    <w:bookmarkStart w:name="z9" w:id="8"/>
    <w:p>
      <w:pPr>
        <w:spacing w:after="0"/>
        <w:ind w:left="0"/>
        <w:jc w:val="both"/>
      </w:pPr>
      <w:r>
        <w:rPr>
          <w:rFonts w:ascii="Times New Roman"/>
          <w:b w:val="false"/>
          <w:i w:val="false"/>
          <w:color w:val="000000"/>
          <w:sz w:val="28"/>
        </w:rPr>
        <w:t xml:space="preserve">
      </w:t>
      </w:r>
      <w:r>
        <w:rPr>
          <w:rFonts w:ascii="Times New Roman"/>
          <w:b/>
          <w:i w:val="false"/>
          <w:color w:val="000000"/>
          <w:sz w:val="28"/>
        </w:rPr>
        <w:t>Уәлиханов аудандық мәслихатының төрағасы</w:t>
      </w:r>
      <w:r>
        <w:rPr>
          <w:rFonts w:ascii="Times New Roman"/>
          <w:b/>
          <w:i w:val="false"/>
          <w:color w:val="000000"/>
          <w:sz w:val="28"/>
        </w:rPr>
        <w:t>      М. Абдулов</w:t>
      </w:r>
    </w:p>
    <w:bookmarkEnd w:id="8"/>
    <w:bookmarkStart w:name="z11" w:id="9"/>
    <w:p>
      <w:pPr>
        <w:spacing w:after="0"/>
        <w:ind w:left="0"/>
        <w:jc w:val="both"/>
      </w:pPr>
      <w:r>
        <w:rPr>
          <w:rFonts w:ascii="Times New Roman"/>
          <w:b w:val="false"/>
          <w:i w:val="false"/>
          <w:color w:val="000000"/>
          <w:sz w:val="28"/>
        </w:rPr>
        <w:t>
      Уәлиханов аудандық мәслихатының</w:t>
      </w:r>
    </w:p>
    <w:bookmarkEnd w:id="9"/>
    <w:bookmarkStart w:name="z12" w:id="10"/>
    <w:p>
      <w:pPr>
        <w:spacing w:after="0"/>
        <w:ind w:left="0"/>
        <w:jc w:val="both"/>
      </w:pPr>
      <w:r>
        <w:rPr>
          <w:rFonts w:ascii="Times New Roman"/>
          <w:b w:val="false"/>
          <w:i w:val="false"/>
          <w:color w:val="000000"/>
          <w:sz w:val="28"/>
        </w:rPr>
        <w:t>
      2023 жылғы 15 қарашадағы № 13-10 с</w:t>
      </w:r>
    </w:p>
    <w:bookmarkEnd w:id="10"/>
    <w:bookmarkStart w:name="z13" w:id="11"/>
    <w:p>
      <w:pPr>
        <w:spacing w:after="0"/>
        <w:ind w:left="0"/>
        <w:jc w:val="both"/>
      </w:pPr>
      <w:r>
        <w:rPr>
          <w:rFonts w:ascii="Times New Roman"/>
          <w:b w:val="false"/>
          <w:i w:val="false"/>
          <w:color w:val="000000"/>
          <w:sz w:val="28"/>
        </w:rPr>
        <w:t>
      шешімімен бекітілген</w:t>
      </w:r>
    </w:p>
    <w:bookmarkEnd w:id="11"/>
    <w:bookmarkStart w:name="z14" w:id="12"/>
    <w:p>
      <w:pPr>
        <w:spacing w:after="0"/>
        <w:ind w:left="0"/>
        <w:jc w:val="both"/>
      </w:pPr>
      <w:r>
        <w:rPr>
          <w:rFonts w:ascii="Times New Roman"/>
          <w:b w:val="false"/>
          <w:i w:val="false"/>
          <w:color w:val="000000"/>
          <w:sz w:val="28"/>
        </w:rPr>
        <w:t xml:space="preserve">
      </w:t>
      </w:r>
      <w:r>
        <w:rPr>
          <w:rFonts w:ascii="Times New Roman"/>
          <w:b/>
          <w:i w:val="false"/>
          <w:color w:val="000000"/>
          <w:sz w:val="28"/>
        </w:rPr>
        <w:t>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12"/>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Уәлиханов ауданы мәслихатының 22.04.2025 </w:t>
      </w:r>
      <w:r>
        <w:rPr>
          <w:rFonts w:ascii="Times New Roman"/>
          <w:b w:val="false"/>
          <w:i w:val="false"/>
          <w:color w:val="ff0000"/>
          <w:sz w:val="28"/>
        </w:rPr>
        <w:t>№ 2-28 с</w:t>
      </w:r>
      <w:r>
        <w:rPr>
          <w:rFonts w:ascii="Times New Roman"/>
          <w:b w:val="false"/>
          <w:i w:val="false"/>
          <w:color w:val="ff0000"/>
          <w:sz w:val="28"/>
        </w:rPr>
        <w:t xml:space="preserve"> (алғашқы ресми жарияланған күнінен кейін күнтізбелік он күнтізбелік күн өткен соң қолданысқа енгізіледі) шешімімен.</w:t>
      </w:r>
    </w:p>
    <w:bookmarkStart w:name="z15" w:id="13"/>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13"/>
    <w:bookmarkStart w:name="z16" w:id="14"/>
    <w:p>
      <w:pPr>
        <w:spacing w:after="0"/>
        <w:ind w:left="0"/>
        <w:jc w:val="both"/>
      </w:pPr>
      <w:r>
        <w:rPr>
          <w:rFonts w:ascii="Times New Roman"/>
          <w:b w:val="false"/>
          <w:i w:val="false"/>
          <w:color w:val="000000"/>
          <w:sz w:val="28"/>
        </w:rPr>
        <w:t>
      1.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кодексі, Қазақстан Республикасының "Ардагерлер туралы" Заңы негізінде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14"/>
    <w:bookmarkStart w:name="z18" w:id="15"/>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15"/>
    <w:bookmarkStart w:name="z19" w:id="1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6"/>
    <w:bookmarkStart w:name="z20" w:id="17"/>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Солтүстік Қазақстан облысы Уәлиханов ауданы әкімінің шешімімен құрылатын комиссия;</w:t>
      </w:r>
    </w:p>
    <w:bookmarkEnd w:id="17"/>
    <w:bookmarkStart w:name="z21" w:id="18"/>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8"/>
    <w:bookmarkStart w:name="z22" w:id="19"/>
    <w:p>
      <w:pPr>
        <w:spacing w:after="0"/>
        <w:ind w:left="0"/>
        <w:jc w:val="both"/>
      </w:pPr>
      <w:r>
        <w:rPr>
          <w:rFonts w:ascii="Times New Roman"/>
          <w:b w:val="false"/>
          <w:i w:val="false"/>
          <w:color w:val="000000"/>
          <w:sz w:val="28"/>
        </w:rPr>
        <w:t>
      4) әлеуметтік көмек көрсету жөніндегі уәкілетті орган – "Солтүстік Қазақстан облысы Уәлиханов ауданы жұмыспен қамту және әлеуметтік бағдарламалар бөлімі" коммуналдық мемлекеттік мекемесі;</w:t>
      </w:r>
    </w:p>
    <w:bookmarkEnd w:id="19"/>
    <w:bookmarkStart w:name="z23" w:id="20"/>
    <w:p>
      <w:pPr>
        <w:spacing w:after="0"/>
        <w:ind w:left="0"/>
        <w:jc w:val="both"/>
      </w:pPr>
      <w:r>
        <w:rPr>
          <w:rFonts w:ascii="Times New Roman"/>
          <w:b w:val="false"/>
          <w:i w:val="false"/>
          <w:color w:val="000000"/>
          <w:sz w:val="28"/>
        </w:rPr>
        <w:t>
      5) ең төмен күнкөріс деңгейі –шамасы бойынша ең төмен тұтыну себетінің құнына тең, бір адамға шаққандағы ең төмен ақшалай кіріс;</w:t>
      </w:r>
    </w:p>
    <w:bookmarkEnd w:id="20"/>
    <w:bookmarkStart w:name="z24" w:id="21"/>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21"/>
    <w:bookmarkStart w:name="z25" w:id="22"/>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bookmarkEnd w:id="22"/>
    <w:bookmarkStart w:name="z26" w:id="23"/>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23"/>
    <w:bookmarkStart w:name="z27" w:id="24"/>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тиісті ауылдық округ әкімінің шешімімен құрылатын арнаулы комиссия;</w:t>
      </w:r>
    </w:p>
    <w:bookmarkEnd w:id="24"/>
    <w:bookmarkStart w:name="z28" w:id="25"/>
    <w:p>
      <w:pPr>
        <w:spacing w:after="0"/>
        <w:ind w:left="0"/>
        <w:jc w:val="both"/>
      </w:pPr>
      <w:r>
        <w:rPr>
          <w:rFonts w:ascii="Times New Roman"/>
          <w:b w:val="false"/>
          <w:i w:val="false"/>
          <w:color w:val="000000"/>
          <w:sz w:val="28"/>
        </w:rPr>
        <w:t>
      10) шекті мөлшер – әлеуметтік көмектің бекітілген ең жоғары мөлшері;</w:t>
      </w:r>
    </w:p>
    <w:bookmarkEnd w:id="25"/>
    <w:bookmarkStart w:name="z29" w:id="26"/>
    <w:p>
      <w:pPr>
        <w:spacing w:after="0"/>
        <w:ind w:left="0"/>
        <w:jc w:val="both"/>
      </w:pPr>
      <w:r>
        <w:rPr>
          <w:rFonts w:ascii="Times New Roman"/>
          <w:b w:val="false"/>
          <w:i w:val="false"/>
          <w:color w:val="000000"/>
          <w:sz w:val="28"/>
        </w:rPr>
        <w:t>
      11)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6"/>
    <w:bookmarkStart w:name="z30" w:id="27"/>
    <w:p>
      <w:pPr>
        <w:spacing w:after="0"/>
        <w:ind w:left="0"/>
        <w:jc w:val="both"/>
      </w:pPr>
      <w:r>
        <w:rPr>
          <w:rFonts w:ascii="Times New Roman"/>
          <w:b w:val="false"/>
          <w:i w:val="false"/>
          <w:color w:val="000000"/>
          <w:sz w:val="28"/>
        </w:rPr>
        <w:t>
      12)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7"/>
    <w:bookmarkStart w:name="z31" w:id="28"/>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8"/>
    <w:bookmarkStart w:name="z32" w:id="29"/>
    <w:p>
      <w:pPr>
        <w:spacing w:after="0"/>
        <w:ind w:left="0"/>
        <w:jc w:val="both"/>
      </w:pPr>
      <w:r>
        <w:rPr>
          <w:rFonts w:ascii="Times New Roman"/>
          <w:b w:val="false"/>
          <w:i w:val="false"/>
          <w:color w:val="000000"/>
          <w:sz w:val="28"/>
        </w:rPr>
        <w:t>
      3. Осы Қағидалар Солтүстік Қазақстан облысы Уәлиханов ауданы аумағында тұрақты тіркелген және тұратын адамдарға таралады.</w:t>
      </w:r>
    </w:p>
    <w:bookmarkEnd w:id="29"/>
    <w:bookmarkStart w:name="z33" w:id="30"/>
    <w:p>
      <w:pPr>
        <w:spacing w:after="0"/>
        <w:ind w:left="0"/>
        <w:jc w:val="both"/>
      </w:pPr>
      <w:r>
        <w:rPr>
          <w:rFonts w:ascii="Times New Roman"/>
          <w:b w:val="false"/>
          <w:i w:val="false"/>
          <w:color w:val="000000"/>
          <w:sz w:val="28"/>
        </w:rPr>
        <w:t>
      4. Қазақстан Республикасының Әлеуметтік кодексінің 71-бабының 4-тармағында, 170-бабының 3-тармағында, 229-бабының 3-тармағында, Қазақстан Республикасының "Ардагерлер туралы" Заңының (бұдан әрі - Заңы)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30"/>
    <w:bookmarkStart w:name="z34" w:id="31"/>
    <w:p>
      <w:pPr>
        <w:spacing w:after="0"/>
        <w:ind w:left="0"/>
        <w:jc w:val="left"/>
      </w:pPr>
      <w:r>
        <w:rPr>
          <w:rFonts w:ascii="Times New Roman"/>
          <w:b/>
          <w:i w:val="false"/>
          <w:color w:val="000000"/>
        </w:rPr>
        <w:t xml:space="preserve"> 2-тарау.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31"/>
    <w:bookmarkStart w:name="z35" w:id="32"/>
    <w:p>
      <w:pPr>
        <w:spacing w:after="0"/>
        <w:ind w:left="0"/>
        <w:jc w:val="both"/>
      </w:pPr>
      <w:r>
        <w:rPr>
          <w:rFonts w:ascii="Times New Roman"/>
          <w:b w:val="false"/>
          <w:i w:val="false"/>
          <w:color w:val="000000"/>
          <w:sz w:val="28"/>
        </w:rPr>
        <w:t>
      5. Азаматтарды мұқтаждар санатына жатқызу үшін мыналар негіз болады:</w:t>
      </w:r>
    </w:p>
    <w:bookmarkEnd w:id="32"/>
    <w:bookmarkStart w:name="z36" w:id="33"/>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33"/>
    <w:bookmarkStart w:name="z37" w:id="34"/>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34"/>
    <w:bookmarkStart w:name="z38" w:id="35"/>
    <w:p>
      <w:pPr>
        <w:spacing w:after="0"/>
        <w:ind w:left="0"/>
        <w:jc w:val="both"/>
      </w:pPr>
      <w:r>
        <w:rPr>
          <w:rFonts w:ascii="Times New Roman"/>
          <w:b w:val="false"/>
          <w:i w:val="false"/>
          <w:color w:val="000000"/>
          <w:sz w:val="28"/>
        </w:rPr>
        <w:t>
      3) әлеуметтік маңызы бар аурудың болуы;</w:t>
      </w:r>
    </w:p>
    <w:bookmarkEnd w:id="35"/>
    <w:bookmarkStart w:name="z39" w:id="36"/>
    <w:p>
      <w:pPr>
        <w:spacing w:after="0"/>
        <w:ind w:left="0"/>
        <w:jc w:val="both"/>
      </w:pPr>
      <w:r>
        <w:rPr>
          <w:rFonts w:ascii="Times New Roman"/>
          <w:b w:val="false"/>
          <w:i w:val="false"/>
          <w:color w:val="000000"/>
          <w:sz w:val="28"/>
        </w:rPr>
        <w:t>
      4) жергілікті өкілді орган ең төмен күнкөріс деңгейіне еселік қатынаста белгілеген шектен аспайтын жан басына шаққандағы орташа табыстың болуы;</w:t>
      </w:r>
    </w:p>
    <w:bookmarkEnd w:id="36"/>
    <w:bookmarkStart w:name="z40" w:id="37"/>
    <w:p>
      <w:pPr>
        <w:spacing w:after="0"/>
        <w:ind w:left="0"/>
        <w:jc w:val="both"/>
      </w:pPr>
      <w:r>
        <w:rPr>
          <w:rFonts w:ascii="Times New Roman"/>
          <w:b w:val="false"/>
          <w:i w:val="false"/>
          <w:color w:val="000000"/>
          <w:sz w:val="28"/>
        </w:rPr>
        <w:t>
      5) жетімдік, ата-ана қамқорлығының болмауы;</w:t>
      </w:r>
    </w:p>
    <w:bookmarkEnd w:id="37"/>
    <w:bookmarkStart w:name="z41" w:id="38"/>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8"/>
    <w:bookmarkStart w:name="z42" w:id="39"/>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39"/>
    <w:bookmarkStart w:name="z43" w:id="40"/>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40"/>
    <w:bookmarkStart w:name="z44" w:id="41"/>
    <w:p>
      <w:pPr>
        <w:spacing w:after="0"/>
        <w:ind w:left="0"/>
        <w:jc w:val="both"/>
      </w:pPr>
      <w:r>
        <w:rPr>
          <w:rFonts w:ascii="Times New Roman"/>
          <w:b w:val="false"/>
          <w:i w:val="false"/>
          <w:color w:val="000000"/>
          <w:sz w:val="28"/>
        </w:rPr>
        <w:t>
      Арнайы комиссия әлеуметтік көмек көрсету қажеттігі туралы қорытынды шығарған кезде Уәлиханов ауданының мәслихатымен бекіткен азаматтарды мұқтаждар санатына жатқызу негізінің тізбесін басшылыққа алады.</w:t>
      </w:r>
    </w:p>
    <w:bookmarkEnd w:id="41"/>
    <w:bookmarkStart w:name="z45" w:id="42"/>
    <w:p>
      <w:pPr>
        <w:spacing w:after="0"/>
        <w:ind w:left="0"/>
        <w:jc w:val="both"/>
      </w:pPr>
      <w:r>
        <w:rPr>
          <w:rFonts w:ascii="Times New Roman"/>
          <w:b w:val="false"/>
          <w:i w:val="false"/>
          <w:color w:val="000000"/>
          <w:sz w:val="28"/>
        </w:rPr>
        <w:t>
      6. Осы Қағидалардың 6-тармағы 1) және 2) тармақшаларында көзделген негіздер бойынша әлеуметтік көмек көрсетілген оқиғалар басталған күннен бастап алты айдан кешіктірілмей көрсетіледі.</w:t>
      </w:r>
    </w:p>
    <w:bookmarkEnd w:id="42"/>
    <w:bookmarkStart w:name="z46" w:id="43"/>
    <w:p>
      <w:pPr>
        <w:spacing w:after="0"/>
        <w:ind w:left="0"/>
        <w:jc w:val="both"/>
      </w:pPr>
      <w:r>
        <w:rPr>
          <w:rFonts w:ascii="Times New Roman"/>
          <w:b w:val="false"/>
          <w:i w:val="false"/>
          <w:color w:val="000000"/>
          <w:sz w:val="28"/>
        </w:rPr>
        <w:t>
      7. Мереке күндері мен атаулы күндерге әлеуметтік көмек келесі санаттағы азаматтарға ақшалай төлемдер түрінде, жылына 1 (бір) рет көрсетіледі:</w:t>
      </w:r>
    </w:p>
    <w:bookmarkEnd w:id="43"/>
    <w:bookmarkStart w:name="z47" w:id="44"/>
    <w:p>
      <w:pPr>
        <w:spacing w:after="0"/>
        <w:ind w:left="0"/>
        <w:jc w:val="both"/>
      </w:pPr>
      <w:r>
        <w:rPr>
          <w:rFonts w:ascii="Times New Roman"/>
          <w:b w:val="false"/>
          <w:i w:val="false"/>
          <w:color w:val="000000"/>
          <w:sz w:val="28"/>
        </w:rPr>
        <w:t>
      1) 15 ақпан- Кеңес әскерлерінің шектеулі контингентін Ауғанстан Демократиялық Республикасынан шығару күні:</w:t>
      </w:r>
    </w:p>
    <w:bookmarkEnd w:id="44"/>
    <w:bookmarkStart w:name="z48" w:id="45"/>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көрсеткіштер мөлшерінде;</w:t>
      </w:r>
    </w:p>
    <w:bookmarkEnd w:id="45"/>
    <w:bookmarkStart w:name="z49" w:id="4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–35 (отыз бес) айлық есептік көрсеткіштер мөлшерінде;</w:t>
      </w:r>
    </w:p>
    <w:bookmarkEnd w:id="46"/>
    <w:bookmarkStart w:name="z50" w:id="47"/>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қызметшiлеріне - 35 (отыз бес) айлық есептік көрсеткіштер мөлшерінде;</w:t>
      </w:r>
    </w:p>
    <w:bookmarkEnd w:id="47"/>
    <w:bookmarkStart w:name="z51" w:id="48"/>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-35 (отыз бес) айлық есептік көрсеткіштер мөлшерінде;</w:t>
      </w:r>
    </w:p>
    <w:bookmarkEnd w:id="48"/>
    <w:bookmarkStart w:name="z52" w:id="49"/>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қызметшiлерге -35 (отыз бес) айлық есептік көрсеткіштер мөлшерінде;</w:t>
      </w:r>
    </w:p>
    <w:bookmarkEnd w:id="49"/>
    <w:bookmarkStart w:name="z53" w:id="50"/>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-35 (отыз бес) айлық есептік көрсеткіштер мөлшерінде;</w:t>
      </w:r>
    </w:p>
    <w:bookmarkEnd w:id="50"/>
    <w:bookmarkStart w:name="z54" w:id="51"/>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мүгедектік белгіленген тиiстi санаттардағы жұмысшылар мен қызметшiлерге - 35 (отыз бес) айлық есептік көрсеткіштер мөлшерінде;</w:t>
      </w:r>
    </w:p>
    <w:bookmarkEnd w:id="51"/>
    <w:bookmarkStart w:name="z55" w:id="52"/>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-35 (отыз бес) айлық есептік көрсеткіштер мөлшерінде;</w:t>
      </w:r>
    </w:p>
    <w:bookmarkEnd w:id="52"/>
    <w:bookmarkStart w:name="z56" w:id="53"/>
    <w:p>
      <w:pPr>
        <w:spacing w:after="0"/>
        <w:ind w:left="0"/>
        <w:jc w:val="both"/>
      </w:pPr>
      <w:r>
        <w:rPr>
          <w:rFonts w:ascii="Times New Roman"/>
          <w:b w:val="false"/>
          <w:i w:val="false"/>
          <w:color w:val="000000"/>
          <w:sz w:val="28"/>
        </w:rPr>
        <w:t>
      1992 жылғы қыркүйек – 2001 жылғы ақпан аралығындағы кезеңде Тәжік-Ауған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 мөлшерінде;</w:t>
      </w:r>
    </w:p>
    <w:bookmarkEnd w:id="53"/>
    <w:bookmarkStart w:name="z57" w:id="54"/>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w:t>
      </w:r>
    </w:p>
    <w:bookmarkEnd w:id="54"/>
    <w:bookmarkStart w:name="z58" w:id="55"/>
    <w:p>
      <w:pPr>
        <w:spacing w:after="0"/>
        <w:ind w:left="0"/>
        <w:jc w:val="both"/>
      </w:pPr>
      <w:r>
        <w:rPr>
          <w:rFonts w:ascii="Times New Roman"/>
          <w:b w:val="false"/>
          <w:i w:val="false"/>
          <w:color w:val="000000"/>
          <w:sz w:val="28"/>
        </w:rPr>
        <w:t>
      1986 – 1991 жылдар аралығындағы кезеңде Таулы Қарабақтағы этносаралық жанжалды реттеуге қатысқан бұрынғы КСР Одағының ішкі істер және мемлекеттік қауіпсіздік органдарының әскери қызметшілеріне,</w:t>
      </w:r>
    </w:p>
    <w:bookmarkEnd w:id="55"/>
    <w:bookmarkStart w:name="z59" w:id="56"/>
    <w:p>
      <w:pPr>
        <w:spacing w:after="0"/>
        <w:ind w:left="0"/>
        <w:jc w:val="both"/>
      </w:pPr>
      <w:r>
        <w:rPr>
          <w:rFonts w:ascii="Times New Roman"/>
          <w:b w:val="false"/>
          <w:i w:val="false"/>
          <w:color w:val="000000"/>
          <w:sz w:val="28"/>
        </w:rPr>
        <w:t>
      сондай – ақ басшы және қатардағы құрамының адамдарына – 35 (отыз бес) айлық есептік көрсеткіш мөлшерінде;</w:t>
      </w:r>
    </w:p>
    <w:bookmarkEnd w:id="56"/>
    <w:bookmarkStart w:name="z60" w:id="57"/>
    <w:p>
      <w:pPr>
        <w:spacing w:after="0"/>
        <w:ind w:left="0"/>
        <w:jc w:val="both"/>
      </w:pPr>
      <w:r>
        <w:rPr>
          <w:rFonts w:ascii="Times New Roman"/>
          <w:b w:val="false"/>
          <w:i w:val="false"/>
          <w:color w:val="000000"/>
          <w:sz w:val="28"/>
        </w:rPr>
        <w:t>
      2) 8 наурыз - Халықаралық әйелдер күні:</w:t>
      </w:r>
    </w:p>
    <w:bookmarkEnd w:id="57"/>
    <w:bookmarkStart w:name="z61" w:id="58"/>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bookmarkEnd w:id="58"/>
    <w:bookmarkStart w:name="z62" w:id="59"/>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он сегіз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59"/>
    <w:bookmarkStart w:name="z63" w:id="60"/>
    <w:p>
      <w:pPr>
        <w:spacing w:after="0"/>
        <w:ind w:left="0"/>
        <w:jc w:val="both"/>
      </w:pPr>
      <w:r>
        <w:rPr>
          <w:rFonts w:ascii="Times New Roman"/>
          <w:b w:val="false"/>
          <w:i w:val="false"/>
          <w:color w:val="000000"/>
          <w:sz w:val="28"/>
        </w:rPr>
        <w:t>
      3) 7 мамыр – Отан қорғаушы күні:</w:t>
      </w:r>
    </w:p>
    <w:bookmarkEnd w:id="60"/>
    <w:bookmarkStart w:name="z64" w:id="61"/>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 (бес) айлық есептік көрсеткіштер мөлшерінде;</w:t>
      </w:r>
    </w:p>
    <w:bookmarkEnd w:id="61"/>
    <w:bookmarkStart w:name="z65" w:id="62"/>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Қорғаныс министрлiгiнің, iшкi iстер және мемлекеттiк қауiпсiздiк органдарының әскери мiндеттiлер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- 5 (бес) айлық есептік көрсеткіштер мөлшерінде;</w:t>
      </w:r>
    </w:p>
    <w:bookmarkEnd w:id="62"/>
    <w:bookmarkStart w:name="z66" w:id="63"/>
    <w:p>
      <w:pPr>
        <w:spacing w:after="0"/>
        <w:ind w:left="0"/>
        <w:jc w:val="both"/>
      </w:pPr>
      <w:r>
        <w:rPr>
          <w:rFonts w:ascii="Times New Roman"/>
          <w:b w:val="false"/>
          <w:i w:val="false"/>
          <w:color w:val="000000"/>
          <w:sz w:val="28"/>
        </w:rPr>
        <w:t>
      4) 9 мамыр – Жеңіс күні:</w:t>
      </w:r>
    </w:p>
    <w:bookmarkEnd w:id="63"/>
    <w:bookmarkStart w:name="z67" w:id="64"/>
    <w:p>
      <w:pPr>
        <w:spacing w:after="0"/>
        <w:ind w:left="0"/>
        <w:jc w:val="both"/>
      </w:pPr>
      <w:r>
        <w:rPr>
          <w:rFonts w:ascii="Times New Roman"/>
          <w:b w:val="false"/>
          <w:i w:val="false"/>
          <w:color w:val="000000"/>
          <w:sz w:val="28"/>
        </w:rPr>
        <w:t>
      Ұлы Отан соғысының қатысушыларына, атап айтқанда, Ұлы Отан соғысы кезеңінде, сондай – ақ бұрынғы КСР Одағын қорғау жөніндегі басқа да жауынгерлік операциялар кезінде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жерасты қайраткерлеріне- 382 (үш жүз сексен екі) айлық есептік көрсеткіш мөлшерінде, 2025 жылғы 9 мамырды қоспағанда. 2025 жылғы 9 мамырға 5000000 (бес миллион) теңге;</w:t>
      </w:r>
    </w:p>
    <w:bookmarkEnd w:id="64"/>
    <w:bookmarkStart w:name="z68" w:id="65"/>
    <w:p>
      <w:pPr>
        <w:spacing w:after="0"/>
        <w:ind w:left="0"/>
        <w:jc w:val="both"/>
      </w:pPr>
      <w:r>
        <w:rPr>
          <w:rFonts w:ascii="Times New Roman"/>
          <w:b w:val="false"/>
          <w:i w:val="false"/>
          <w:color w:val="000000"/>
          <w:sz w:val="28"/>
        </w:rPr>
        <w:t>
      Ұлы Отан соғысы кезеңінде алған жаралануы, контузия алуы, мертігуі немесе ауруы салдарынан мүгедектігі бар адамдарға, атап айтқанда, майдандағы Ұлы Отан соғысының партизандары мен жерасты қайраткерлеріне сондай-ақ Ұлы Отан соғысы кезінде соғыс қимылдары ауданында, темір жолдардың майдан алдындағы учаскелерінде, қорғаныс шептерінің құрылыстарында, Әскери-теңіз базалары мен әуеайлақтарда алған жаралануы, контузия алуы, мертігуі немесе ауруы салдарынан мүгедектігі белгіленген жұмысшылар мен қызметшілерге – 382 (үш жүз сексен екі) айлық есептік көрсеткіш мөлшерінде, 2025 жылғы 9 мамырды қоспағанда. 2025 жылғы 9 мамырға 5000000 (бес миллион) теңге;</w:t>
      </w:r>
    </w:p>
    <w:bookmarkEnd w:id="65"/>
    <w:bookmarkStart w:name="z69" w:id="66"/>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- 26 (жиырма алты) айлық есептік көрсеткіш мөлшерінде;</w:t>
      </w:r>
    </w:p>
    <w:bookmarkEnd w:id="66"/>
    <w:bookmarkStart w:name="z70" w:id="67"/>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- 26 (жиырма алты) айлық есептік көрсеткіш мөлшерінде;</w:t>
      </w:r>
    </w:p>
    <w:bookmarkEnd w:id="67"/>
    <w:bookmarkStart w:name="z71" w:id="68"/>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- 26 (жиырма алты) айлық есептік көрсеткіш мөлшерінде;</w:t>
      </w:r>
    </w:p>
    <w:bookmarkEnd w:id="68"/>
    <w:bookmarkStart w:name="z72" w:id="69"/>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- 26 (жиырма алты) айлық есептік көрсеткіш мөлшерінде;</w:t>
      </w:r>
    </w:p>
    <w:bookmarkEnd w:id="69"/>
    <w:bookmarkStart w:name="z73" w:id="70"/>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- 26 (жиырма алты) айлық есептік көрсеткіш мөлшерінде;</w:t>
      </w:r>
    </w:p>
    <w:bookmarkEnd w:id="70"/>
    <w:bookmarkStart w:name="z74" w:id="71"/>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- 26 (жиырма алты) айлық есептік көрсеткіш мөлшерінде;</w:t>
      </w:r>
    </w:p>
    <w:bookmarkEnd w:id="71"/>
    <w:bookmarkStart w:name="z75" w:id="72"/>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-26 (жиырма алты) айлық есептік көрсеткіш мөлшерінде;</w:t>
      </w:r>
    </w:p>
    <w:bookmarkEnd w:id="72"/>
    <w:bookmarkStart w:name="z76" w:id="73"/>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- 16 (он алты) айлық есептік көрсеткіш мөлшерінде;</w:t>
      </w:r>
    </w:p>
    <w:bookmarkEnd w:id="73"/>
    <w:bookmarkStart w:name="z77" w:id="74"/>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- 16 (он алты) айлық есептік көрсеткіш мөлшерінде;</w:t>
      </w:r>
    </w:p>
    <w:bookmarkEnd w:id="74"/>
    <w:bookmarkStart w:name="z78" w:id="75"/>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- 16 (он алты) айлық есептік көрсеткіш мөлшерінде;</w:t>
      </w:r>
    </w:p>
    <w:bookmarkEnd w:id="75"/>
    <w:bookmarkStart w:name="z79" w:id="76"/>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мүгедектігі бар адамдарына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мүгедектігі бар адамдар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 - 8 (сегіз) айлық есептік көрсеткіш мөлшерінде, 2025 жылғы 9 мамырды қоспағанда. 2025 жылғы 9 мамырға 50000 (елу мың) теңге;</w:t>
      </w:r>
    </w:p>
    <w:bookmarkEnd w:id="76"/>
    <w:bookmarkStart w:name="z80" w:id="77"/>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- 8 (сегіз) айлық есептік көрсеткіш мөлшерінде, 2025 жылғы 9 мамырды қоспағанда. 2025 жылғы 9 мамырға 50000 (елу мың) теңге;</w:t>
      </w:r>
    </w:p>
    <w:bookmarkEnd w:id="77"/>
    <w:bookmarkStart w:name="z81" w:id="78"/>
    <w:p>
      <w:pPr>
        <w:spacing w:after="0"/>
        <w:ind w:left="0"/>
        <w:jc w:val="both"/>
      </w:pPr>
      <w:r>
        <w:rPr>
          <w:rFonts w:ascii="Times New Roman"/>
          <w:b w:val="false"/>
          <w:i w:val="false"/>
          <w:color w:val="000000"/>
          <w:sz w:val="28"/>
        </w:rPr>
        <w:t xml:space="preserve">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- 5 (бес) айлық есептік көрсеткіш мөлшерінде, 2025 жылғы 9 мамырды қоспағанда. 2025 жылғы 9 мамырға 50000 (елу мың) теңге; </w:t>
      </w:r>
    </w:p>
    <w:bookmarkEnd w:id="78"/>
    <w:bookmarkStart w:name="z82" w:id="79"/>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bookmarkEnd w:id="79"/>
    <w:bookmarkStart w:name="z83" w:id="80"/>
    <w:p>
      <w:pPr>
        <w:spacing w:after="0"/>
        <w:ind w:left="0"/>
        <w:jc w:val="both"/>
      </w:pPr>
      <w:r>
        <w:rPr>
          <w:rFonts w:ascii="Times New Roman"/>
          <w:b w:val="false"/>
          <w:i w:val="false"/>
          <w:color w:val="000000"/>
          <w:sz w:val="28"/>
        </w:rPr>
        <w:t xml:space="preserve">
      қазіргі уақытта Қазақстан Республикасының аумағын құрайтын аумақта оларға қуғын-сүргін қолданылғанға дейін тұрақты тұрған адамдарға-15 (он бес) айлық есептік көрсеткіш мөлшерінде: </w:t>
      </w:r>
    </w:p>
    <w:bookmarkEnd w:id="80"/>
    <w:bookmarkStart w:name="z84" w:id="81"/>
    <w:p>
      <w:pPr>
        <w:spacing w:after="0"/>
        <w:ind w:left="0"/>
        <w:jc w:val="both"/>
      </w:pPr>
      <w:r>
        <w:rPr>
          <w:rFonts w:ascii="Times New Roman"/>
          <w:b w:val="false"/>
          <w:i w:val="false"/>
          <w:color w:val="000000"/>
          <w:sz w:val="28"/>
        </w:rPr>
        <w:t xml:space="preserve">
      бұрынғы КСР Одағынан тыс кеңестік соттар мен басқа да органдардың қуғын сүргінді қолдануы; </w:t>
      </w:r>
    </w:p>
    <w:bookmarkEnd w:id="81"/>
    <w:bookmarkStart w:name="z85" w:id="82"/>
    <w:p>
      <w:pPr>
        <w:spacing w:after="0"/>
        <w:ind w:left="0"/>
        <w:jc w:val="both"/>
      </w:pPr>
      <w:r>
        <w:rPr>
          <w:rFonts w:ascii="Times New Roman"/>
          <w:b w:val="false"/>
          <w:i w:val="false"/>
          <w:color w:val="000000"/>
          <w:sz w:val="28"/>
        </w:rPr>
        <w:t>
      Екінші дүниежүзілік соғыс кезінде әскери трибуналдардың белсенді армияны айыптауы (бейбіт тұрғындар мен әскери қызметшілер);</w:t>
      </w:r>
    </w:p>
    <w:bookmarkEnd w:id="82"/>
    <w:bookmarkStart w:name="z86" w:id="83"/>
    <w:p>
      <w:pPr>
        <w:spacing w:after="0"/>
        <w:ind w:left="0"/>
        <w:jc w:val="both"/>
      </w:pPr>
      <w:r>
        <w:rPr>
          <w:rFonts w:ascii="Times New Roman"/>
          <w:b w:val="false"/>
          <w:i w:val="false"/>
          <w:color w:val="000000"/>
          <w:sz w:val="28"/>
        </w:rPr>
        <w:t xml:space="preserve">
       Қазақстан аумағынан тыс жерлерде әскери қызмет өткеру үшін әскерге шақырылғаннан кейін қуғын-сүргінді қолдану; </w:t>
      </w:r>
    </w:p>
    <w:bookmarkEnd w:id="83"/>
    <w:bookmarkStart w:name="z87" w:id="84"/>
    <w:p>
      <w:pPr>
        <w:spacing w:after="0"/>
        <w:ind w:left="0"/>
        <w:jc w:val="both"/>
      </w:pPr>
      <w:r>
        <w:rPr>
          <w:rFonts w:ascii="Times New Roman"/>
          <w:b w:val="false"/>
          <w:i w:val="false"/>
          <w:color w:val="000000"/>
          <w:sz w:val="28"/>
        </w:rPr>
        <w:t>
      орталық одақтық органдардың: КСР Жоғарғы Соты мен оның сот алқаларының, КСР Одағының Біріккен Мемлекеттік саяси басқару алқасының, ішкі істер халық комиссариаты - мемлекеттік қауіпсіздік министрлігі-КСР Одағының ішкі істер Министрлігі жанындағы ерекше кеңестің, КСР Одағы прокуратурасы комиссиясының және КСР Одағының Тергеу Істері жөніндегі ішкі істер халық комиссариатының және басқа да органдардың шешімдері бойынша қуғын-сүргіндерді қолдану;</w:t>
      </w:r>
    </w:p>
    <w:bookmarkEnd w:id="84"/>
    <w:bookmarkStart w:name="z88" w:id="85"/>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көрсеткіштер мөлшерінде;</w:t>
      </w:r>
    </w:p>
    <w:bookmarkEnd w:id="85"/>
    <w:bookmarkStart w:name="z89" w:id="86"/>
    <w:p>
      <w:pPr>
        <w:spacing w:after="0"/>
        <w:ind w:left="0"/>
        <w:jc w:val="both"/>
      </w:pPr>
      <w:r>
        <w:rPr>
          <w:rFonts w:ascii="Times New Roman"/>
          <w:b w:val="false"/>
          <w:i w:val="false"/>
          <w:color w:val="000000"/>
          <w:sz w:val="28"/>
        </w:rPr>
        <w:t>
      КСР Одағы мемлекеттік үкіметтің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86"/>
    <w:bookmarkStart w:name="z90" w:id="87"/>
    <w:p>
      <w:pPr>
        <w:spacing w:after="0"/>
        <w:ind w:left="0"/>
        <w:jc w:val="both"/>
      </w:pPr>
      <w:r>
        <w:rPr>
          <w:rFonts w:ascii="Times New Roman"/>
          <w:b w:val="false"/>
          <w:i w:val="false"/>
          <w:color w:val="000000"/>
          <w:sz w:val="28"/>
        </w:rPr>
        <w:t>
      бұрынғы КСР Одағының аумағында саяси қуғын - сүргінге тікелей ұшыраған және қазіргі уақытта Қазақстан Республикасының азаматтары болып табылатын адамдарға-15 (он бес) айлық есептік көрсеткіш мөлшерінде;</w:t>
      </w:r>
    </w:p>
    <w:bookmarkEnd w:id="87"/>
    <w:bookmarkStart w:name="z91" w:id="88"/>
    <w:p>
      <w:pPr>
        <w:spacing w:after="0"/>
        <w:ind w:left="0"/>
        <w:jc w:val="both"/>
      </w:pPr>
      <w:r>
        <w:rPr>
          <w:rFonts w:ascii="Times New Roman"/>
          <w:b w:val="false"/>
          <w:i w:val="false"/>
          <w:color w:val="000000"/>
          <w:sz w:val="28"/>
        </w:rPr>
        <w:t>
      6) 29 тамыз - Семей ядролық сынақ полигонының жабылу күні:</w:t>
      </w:r>
    </w:p>
    <w:bookmarkEnd w:id="88"/>
    <w:bookmarkStart w:name="z92" w:id="8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балаларына - 35 (отыз бес) айлық есептік көрсеткіштер мөлшерінде;</w:t>
      </w:r>
    </w:p>
    <w:bookmarkEnd w:id="89"/>
    <w:bookmarkStart w:name="z93" w:id="9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мүгедектігі бар адамдардың, сондай-ақ қайтыс болуы белгiленген тәртiппен солардың әсеріне байланысты болған азаматтардың отбасыларына - 35 (отыз бес) айлық есептік көрсеткіштер мөлшерінде;</w:t>
      </w:r>
    </w:p>
    <w:bookmarkEnd w:id="90"/>
    <w:bookmarkStart w:name="z94" w:id="9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- 35 (отыз бес) айлық есептік көрсеткіштер мөлшерінде;</w:t>
      </w:r>
    </w:p>
    <w:bookmarkEnd w:id="91"/>
    <w:bookmarkStart w:name="z95" w:id="92"/>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- 35 (отыз бес) айлық есептік көрсеткіштер мөлшерінде;</w:t>
      </w:r>
    </w:p>
    <w:bookmarkEnd w:id="92"/>
    <w:bookmarkStart w:name="z96" w:id="93"/>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- 35 (отыз бес) айлық есептік көрсеткіштер мөлшерінде;</w:t>
      </w:r>
    </w:p>
    <w:bookmarkEnd w:id="93"/>
    <w:bookmarkStart w:name="z97" w:id="94"/>
    <w:p>
      <w:pPr>
        <w:spacing w:after="0"/>
        <w:ind w:left="0"/>
        <w:jc w:val="both"/>
      </w:pPr>
      <w:r>
        <w:rPr>
          <w:rFonts w:ascii="Times New Roman"/>
          <w:b w:val="false"/>
          <w:i w:val="false"/>
          <w:color w:val="000000"/>
          <w:sz w:val="28"/>
        </w:rPr>
        <w:t>
      7) 30 тамыз - Қазақстан Республикасының Конституция күні:</w:t>
      </w:r>
    </w:p>
    <w:bookmarkEnd w:id="94"/>
    <w:bookmarkStart w:name="z98" w:id="95"/>
    <w:p>
      <w:pPr>
        <w:spacing w:after="0"/>
        <w:ind w:left="0"/>
        <w:jc w:val="both"/>
      </w:pPr>
      <w:r>
        <w:rPr>
          <w:rFonts w:ascii="Times New Roman"/>
          <w:b w:val="false"/>
          <w:i w:val="false"/>
          <w:color w:val="000000"/>
          <w:sz w:val="28"/>
        </w:rPr>
        <w:t>
      Социалистік Еңбек Ерлеріне, үш дәрежелі Даңқ, үш дәрежелі Еңбек Даңқы ордендерінің иегерлеріне - 10 (он) айлық есептік көрсеткіш мөлшерінде;</w:t>
      </w:r>
    </w:p>
    <w:bookmarkEnd w:id="95"/>
    <w:bookmarkStart w:name="z99" w:id="96"/>
    <w:p>
      <w:pPr>
        <w:spacing w:after="0"/>
        <w:ind w:left="0"/>
        <w:jc w:val="both"/>
      </w:pPr>
      <w:r>
        <w:rPr>
          <w:rFonts w:ascii="Times New Roman"/>
          <w:b w:val="false"/>
          <w:i w:val="false"/>
          <w:color w:val="000000"/>
          <w:sz w:val="28"/>
        </w:rPr>
        <w:t>
      "Қазақстанның Еңбек Ері" атағына ие болған адамдарға - 10 (он) айлық есептік көрсеткіш мөлшерінде;</w:t>
      </w:r>
    </w:p>
    <w:bookmarkEnd w:id="96"/>
    <w:bookmarkStart w:name="z100" w:id="97"/>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құрметті азаматтарына - 10 (он) айлық есептік көрсеткіш мөлшерінде біржолғы өтемақылар төленеді;</w:t>
      </w:r>
    </w:p>
    <w:bookmarkEnd w:id="97"/>
    <w:bookmarkStart w:name="z101" w:id="98"/>
    <w:p>
      <w:pPr>
        <w:spacing w:after="0"/>
        <w:ind w:left="0"/>
        <w:jc w:val="both"/>
      </w:pPr>
      <w:r>
        <w:rPr>
          <w:rFonts w:ascii="Times New Roman"/>
          <w:b w:val="false"/>
          <w:i w:val="false"/>
          <w:color w:val="000000"/>
          <w:sz w:val="28"/>
        </w:rPr>
        <w:t>
      8) 16 желтоқсан - Қазақстан Республикасының Тәуелсіздік күні:</w:t>
      </w:r>
    </w:p>
    <w:bookmarkEnd w:id="98"/>
    <w:bookmarkStart w:name="z102" w:id="99"/>
    <w:p>
      <w:pPr>
        <w:spacing w:after="0"/>
        <w:ind w:left="0"/>
        <w:jc w:val="both"/>
      </w:pPr>
      <w:r>
        <w:rPr>
          <w:rFonts w:ascii="Times New Roman"/>
          <w:b w:val="false"/>
          <w:i w:val="false"/>
          <w:color w:val="000000"/>
          <w:sz w:val="28"/>
        </w:rPr>
        <w:t>
      Қазақстандағы 1986 жылғы 17-18 желтоқсан оқиғаларына қатысқаны үшін қуғын-сүргін қолданылған жағдайда,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Қазақстан Республикасының қазіргі аумағын құрайтын аумақта оларға қуғын-сүргін қолданылғанға дейін тұрақты тұрған адамдарға – 51 (елу бір) айлық есептік көрсеткіш мөлшерінде.</w:t>
      </w:r>
    </w:p>
    <w:bookmarkEnd w:id="99"/>
    <w:bookmarkStart w:name="z103" w:id="100"/>
    <w:p>
      <w:pPr>
        <w:spacing w:after="0"/>
        <w:ind w:left="0"/>
        <w:jc w:val="both"/>
      </w:pPr>
      <w:r>
        <w:rPr>
          <w:rFonts w:ascii="Times New Roman"/>
          <w:b w:val="false"/>
          <w:i w:val="false"/>
          <w:color w:val="000000"/>
          <w:sz w:val="28"/>
        </w:rPr>
        <w:t>
      8. Әлеуметтік көмек мұқтаж азаматтардың келесі санаттарына жан басына шаққандағы орташа табысы ескерілмей көрсетіледі:</w:t>
      </w:r>
    </w:p>
    <w:bookmarkEnd w:id="100"/>
    <w:bookmarkStart w:name="z104" w:id="101"/>
    <w:p>
      <w:pPr>
        <w:spacing w:after="0"/>
        <w:ind w:left="0"/>
        <w:jc w:val="both"/>
      </w:pPr>
      <w:r>
        <w:rPr>
          <w:rFonts w:ascii="Times New Roman"/>
          <w:b w:val="false"/>
          <w:i w:val="false"/>
          <w:color w:val="000000"/>
          <w:sz w:val="28"/>
        </w:rPr>
        <w:t>
      1) азаматқа (отбасына) дүлей зілзаланың немесе өрттің салдарынан өзіне не оның мүлкіне нұқсан келтіру себебінен, бір мезгілде тұрғын үй (тұрғын үй құрылысы) меншік иелерінің біріне 200 (екі жүз) айлық есептік көрсеткіштен аспайтын мөлшерде;</w:t>
      </w:r>
    </w:p>
    <w:bookmarkEnd w:id="101"/>
    <w:bookmarkStart w:name="z105" w:id="102"/>
    <w:p>
      <w:pPr>
        <w:spacing w:after="0"/>
        <w:ind w:left="0"/>
        <w:jc w:val="both"/>
      </w:pPr>
      <w:r>
        <w:rPr>
          <w:rFonts w:ascii="Times New Roman"/>
          <w:b w:val="false"/>
          <w:i w:val="false"/>
          <w:color w:val="000000"/>
          <w:sz w:val="28"/>
        </w:rPr>
        <w:t>
      2) әлеуметтік маңызы бар аурулардың салдарынан мұқтаж деп танылған адамдарға (отбасыларға):</w:t>
      </w:r>
    </w:p>
    <w:bookmarkEnd w:id="102"/>
    <w:bookmarkStart w:name="z106" w:id="103"/>
    <w:p>
      <w:pPr>
        <w:spacing w:after="0"/>
        <w:ind w:left="0"/>
        <w:jc w:val="both"/>
      </w:pPr>
      <w:r>
        <w:rPr>
          <w:rFonts w:ascii="Times New Roman"/>
          <w:b w:val="false"/>
          <w:i w:val="false"/>
          <w:color w:val="000000"/>
          <w:sz w:val="28"/>
        </w:rPr>
        <w:t>
      туберкулез ауруы бар диспансерлік есепте тұрған адамдарға ай сайын 10 (он) айлық есептік көрсеткіш мөлшерінде;</w:t>
      </w:r>
    </w:p>
    <w:bookmarkEnd w:id="103"/>
    <w:bookmarkStart w:name="z107" w:id="104"/>
    <w:p>
      <w:pPr>
        <w:spacing w:after="0"/>
        <w:ind w:left="0"/>
        <w:jc w:val="both"/>
      </w:pPr>
      <w:r>
        <w:rPr>
          <w:rFonts w:ascii="Times New Roman"/>
          <w:b w:val="false"/>
          <w:i w:val="false"/>
          <w:color w:val="000000"/>
          <w:sz w:val="28"/>
        </w:rPr>
        <w:t>
      диспансерлік есепте тұрған адамның иммун тапшылығы вирусын (АИТВ) жұқтырған балалардың ата-аналарына немесе өзге де заңды өкілдеріне - Қазақстан Республикасының тиісті қаржы жылына арналған республикалық бюджет туралы Заңында белгіленген ең төмен күнкөріс деңгейінің 2 (екі) еселенген мөлшері мөлшерінде ай сайын;</w:t>
      </w:r>
    </w:p>
    <w:bookmarkEnd w:id="104"/>
    <w:bookmarkStart w:name="z108" w:id="105"/>
    <w:p>
      <w:pPr>
        <w:spacing w:after="0"/>
        <w:ind w:left="0"/>
        <w:jc w:val="both"/>
      </w:pPr>
      <w:r>
        <w:rPr>
          <w:rFonts w:ascii="Times New Roman"/>
          <w:b w:val="false"/>
          <w:i w:val="false"/>
          <w:color w:val="000000"/>
          <w:sz w:val="28"/>
        </w:rPr>
        <w:t>
      онкологиялық ауруымен диспансерлік есепте тұрған (сәуле терапиясы химиятерапия алып жүрген) адамдарға жан басына шаққандағы орташа табысы есепке алынбай, ай сайын 10 (он) айлық есептік көрсеткіштер мөлшерінде беріледі;</w:t>
      </w:r>
    </w:p>
    <w:bookmarkEnd w:id="105"/>
    <w:bookmarkStart w:name="z109" w:id="106"/>
    <w:p>
      <w:pPr>
        <w:spacing w:after="0"/>
        <w:ind w:left="0"/>
        <w:jc w:val="both"/>
      </w:pPr>
      <w:r>
        <w:rPr>
          <w:rFonts w:ascii="Times New Roman"/>
          <w:b w:val="false"/>
          <w:i w:val="false"/>
          <w:color w:val="000000"/>
          <w:sz w:val="28"/>
        </w:rPr>
        <w:t>
      Қазақстан Республикасы азаматтарының жекелеген санаттарына белгілі бір аурулары (жағдайлары) бойынша тегін және (немесе) жеңілдікті амбулаториялық-емханалық көмек көрсетуге арналған дәрілік заттар мен медициналық мақсаттағы бұйымдар тізбесіне енгізілмеген емдеуші дәрігердің рецепті бойынша мамандандырылған емдік тамақтану тағайындалған мүгедек балаларға – ай сайын 110 (жүз он) айлық көрсеткіш мөлшерінде.</w:t>
      </w:r>
    </w:p>
    <w:bookmarkEnd w:id="106"/>
    <w:bookmarkStart w:name="z110" w:id="107"/>
    <w:p>
      <w:pPr>
        <w:spacing w:after="0"/>
        <w:ind w:left="0"/>
        <w:jc w:val="both"/>
      </w:pPr>
      <w:r>
        <w:rPr>
          <w:rFonts w:ascii="Times New Roman"/>
          <w:b w:val="false"/>
          <w:i w:val="false"/>
          <w:color w:val="000000"/>
          <w:sz w:val="28"/>
        </w:rPr>
        <w:t>
      9. Әлеуметтік көмек мұқтаж азаматтардың мынадай санаттарына адамның (отбасының) жан басына шаққандағы орташа табысы, ең төменгі күнкөрістің ең төменгі шегінен аспайтын мөлшерін ескере отырып, жылына бір рет 7 (жеті) айлық есептік көрсеткіш мөлшерінде көрсетіледі:</w:t>
      </w:r>
    </w:p>
    <w:bookmarkEnd w:id="107"/>
    <w:bookmarkStart w:name="z111" w:id="108"/>
    <w:p>
      <w:pPr>
        <w:spacing w:after="0"/>
        <w:ind w:left="0"/>
        <w:jc w:val="both"/>
      </w:pPr>
      <w:r>
        <w:rPr>
          <w:rFonts w:ascii="Times New Roman"/>
          <w:b w:val="false"/>
          <w:i w:val="false"/>
          <w:color w:val="000000"/>
          <w:sz w:val="28"/>
        </w:rPr>
        <w:t xml:space="preserve">
      жетім балаларға, ата-анасының қамқорлығынсыз қалған балаларға; </w:t>
      </w:r>
    </w:p>
    <w:bookmarkEnd w:id="108"/>
    <w:bookmarkStart w:name="z112" w:id="109"/>
    <w:p>
      <w:pPr>
        <w:spacing w:after="0"/>
        <w:ind w:left="0"/>
        <w:jc w:val="both"/>
      </w:pPr>
      <w:r>
        <w:rPr>
          <w:rFonts w:ascii="Times New Roman"/>
          <w:b w:val="false"/>
          <w:i w:val="false"/>
          <w:color w:val="000000"/>
          <w:sz w:val="28"/>
        </w:rPr>
        <w:t xml:space="preserve">
      әлеуметтік маңызы бар аурумен ауыратын адамдар; </w:t>
      </w:r>
    </w:p>
    <w:bookmarkEnd w:id="109"/>
    <w:bookmarkStart w:name="z113" w:id="110"/>
    <w:p>
      <w:pPr>
        <w:spacing w:after="0"/>
        <w:ind w:left="0"/>
        <w:jc w:val="both"/>
      </w:pPr>
      <w:r>
        <w:rPr>
          <w:rFonts w:ascii="Times New Roman"/>
          <w:b w:val="false"/>
          <w:i w:val="false"/>
          <w:color w:val="000000"/>
          <w:sz w:val="28"/>
        </w:rPr>
        <w:t xml:space="preserve">
      жасы ұлғаюына байланысты өзіне-өзі қызмет көрсете алмайтын адамдарға; </w:t>
      </w:r>
    </w:p>
    <w:bookmarkEnd w:id="110"/>
    <w:bookmarkStart w:name="z114" w:id="111"/>
    <w:p>
      <w:pPr>
        <w:spacing w:after="0"/>
        <w:ind w:left="0"/>
        <w:jc w:val="both"/>
      </w:pPr>
      <w:r>
        <w:rPr>
          <w:rFonts w:ascii="Times New Roman"/>
          <w:b w:val="false"/>
          <w:i w:val="false"/>
          <w:color w:val="000000"/>
          <w:sz w:val="28"/>
        </w:rPr>
        <w:t>
      бас бостандығынан айыру орындарынан босатылған, пробация қызметінің есебіндегі адамдарға.</w:t>
      </w:r>
    </w:p>
    <w:bookmarkEnd w:id="111"/>
    <w:bookmarkStart w:name="z115" w:id="112"/>
    <w:p>
      <w:pPr>
        <w:spacing w:after="0"/>
        <w:ind w:left="0"/>
        <w:jc w:val="both"/>
      </w:pPr>
      <w:r>
        <w:rPr>
          <w:rFonts w:ascii="Times New Roman"/>
          <w:b w:val="false"/>
          <w:i w:val="false"/>
          <w:color w:val="000000"/>
          <w:sz w:val="28"/>
        </w:rPr>
        <w:t>
      10. Әлеуметтік көмек мұқтаж азаматтардың келесі санаттарына табыстарын ескере отырып жылына бір реет көрсетіледі:</w:t>
      </w:r>
    </w:p>
    <w:bookmarkEnd w:id="112"/>
    <w:bookmarkStart w:name="z116" w:id="113"/>
    <w:p>
      <w:pPr>
        <w:spacing w:after="0"/>
        <w:ind w:left="0"/>
        <w:jc w:val="both"/>
      </w:pPr>
      <w:r>
        <w:rPr>
          <w:rFonts w:ascii="Times New Roman"/>
          <w:b w:val="false"/>
          <w:i w:val="false"/>
          <w:color w:val="000000"/>
          <w:sz w:val="28"/>
        </w:rPr>
        <w:t>
      1) жан басына шаққандағы орташа табысы ең төмен күнкөріс деңгейінен төмен жан басына шаққандағы табысы жоғары оқу орындарында күндізгі оқу нысанында оқу құнын төлеу кезінде адамның (отбасының) жан басына шаққандағы орташа табысын ескере отырып, біржолғы ең төмен күнкөріс деңгейінің шекті мәнінен аспайтын әрбір академиялық семестр үшін оқу құнының мөлшерінде бөлек;</w:t>
      </w:r>
    </w:p>
    <w:bookmarkEnd w:id="113"/>
    <w:bookmarkStart w:name="z117" w:id="114"/>
    <w:p>
      <w:pPr>
        <w:spacing w:after="0"/>
        <w:ind w:left="0"/>
        <w:jc w:val="both"/>
      </w:pPr>
      <w:r>
        <w:rPr>
          <w:rFonts w:ascii="Times New Roman"/>
          <w:b w:val="false"/>
          <w:i w:val="false"/>
          <w:color w:val="000000"/>
          <w:sz w:val="28"/>
        </w:rPr>
        <w:t>
      2) бірге тұратын төрт және одан да көп кәмелетке толмаған балалары бар көп балалы отбасылар, жеке тұлғаның (отбасының) жан басына шаққандағы орташа табысы біржолғы ең төмен күнкөріс деңгейінің шегінен аспайтын 10 (он) айлық есептік көрсеткіш мөлшерінде.</w:t>
      </w:r>
    </w:p>
    <w:bookmarkEnd w:id="114"/>
    <w:bookmarkStart w:name="z118" w:id="115"/>
    <w:p>
      <w:pPr>
        <w:spacing w:after="0"/>
        <w:ind w:left="0"/>
        <w:jc w:val="both"/>
      </w:pPr>
      <w:r>
        <w:rPr>
          <w:rFonts w:ascii="Times New Roman"/>
          <w:b w:val="false"/>
          <w:i w:val="false"/>
          <w:color w:val="000000"/>
          <w:sz w:val="28"/>
        </w:rPr>
        <w:t>
      11. Әлеуметтік көмек азаматтардың келесі санаттарына кірістері есепке алынбай көрсетіледі:</w:t>
      </w:r>
    </w:p>
    <w:bookmarkEnd w:id="115"/>
    <w:bookmarkStart w:name="z119" w:id="116"/>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 1), 2), 3) тармақшаларында көрсетілген басқа да адамдарға тіс протездеу ақысын төлеуге шот-фактураны және орындалған жұмыс актісін ұсынумен, (бағалы металдар мен металл керамикадан, металл акрилден жасалған протездерден басқа), жылына 1(бір) рет 50 (елу) айлық есептік көрсеткіштен аспайтын мөлшерінде;</w:t>
      </w:r>
    </w:p>
    <w:bookmarkEnd w:id="116"/>
    <w:bookmarkStart w:name="z120" w:id="117"/>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Заңның 8-бабы 1), 2), 3) тармақшаларында көрсетілген басқа да адамдарға, Қазақстан Республикасының санаторийлерінде (профилакторийлерінде) санаторий-курорттық, өтініш берушінің тұрғылықты жері бойынша емдеу-алдын алу мекемесінің ұсынымдарына сәйкес, санаторий-курорттық емдеу құны мөлшерінде жылына 1(бір) рет санаторий-курорттық картадан үзінді көшірме ұсынумен, 50 (елу) айлық есептік көрсеткіштен аспайтын мөлшерінде;</w:t>
      </w:r>
    </w:p>
    <w:bookmarkEnd w:id="117"/>
    <w:bookmarkStart w:name="z121" w:id="118"/>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Заңның 8-бабы 1), 2), 3) тармақшаларында көрсетілген басқа да адамдарға коммуналдық қызметтерге ақы төлеуге және отын сатып алуға ай сайын 6 (алты) айлық есептік көрсеткіш мөлшерінде;</w:t>
      </w:r>
    </w:p>
    <w:bookmarkEnd w:id="118"/>
    <w:bookmarkStart w:name="z122" w:id="119"/>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 1), 2), 3) тармақшаларында көрсетілген басқа да адамдарға, Семей ядролық полигоны аймағында зардап шеккендерге, жалпы аурудан бірінші, екінші, үшінші топтағы мүгедектігі бар адамдарға және жеті жасқа дейінгі мүгедектігі бар балаларға, жеті жастан он сегіз жасқа дейінгі бірінші, екінші, үшінші топтағы мүгедектігі бар балаларға сондай-ақ мүгедектігі бар балаларды алып жүретін азаматтарға жылына 1(бір) рет, Қазақстан Республикасының аумағында растайтын құжатын көрсете отыра, теміржол (плацкартты вагон), жолаушылар тасымалдайтын автомобиль көлігімен (таксиден басқа) жол жүру станциясынан ауруханаға жатқызылатын жерге дейін және кері жол жүру құны мөлшерінде;</w:t>
      </w:r>
    </w:p>
    <w:bookmarkEnd w:id="119"/>
    <w:bookmarkStart w:name="z123" w:id="120"/>
    <w:p>
      <w:pPr>
        <w:spacing w:after="0"/>
        <w:ind w:left="0"/>
        <w:jc w:val="both"/>
      </w:pPr>
      <w:r>
        <w:rPr>
          <w:rFonts w:ascii="Times New Roman"/>
          <w:b w:val="false"/>
          <w:i w:val="false"/>
          <w:color w:val="000000"/>
          <w:sz w:val="28"/>
        </w:rPr>
        <w:t>
      мүгедектігі бар адамдарды абилитациялау мен оңалтудың жеке бағдарламасына сәйкес жолдама берілген бірінші топтағы мүгедек адамдарға жеке көмекшінің санаторий-курорттық емдеуге алып жүруіне жылына 1 (бір) рет 55 (елу бес )айлық есептік көрсеткіш мөлшерінде жолдама беріледі.</w:t>
      </w:r>
    </w:p>
    <w:bookmarkEnd w:id="120"/>
    <w:bookmarkStart w:name="z124" w:id="121"/>
    <w:p>
      <w:pPr>
        <w:spacing w:after="0"/>
        <w:ind w:left="0"/>
        <w:jc w:val="both"/>
      </w:pPr>
      <w:r>
        <w:rPr>
          <w:rFonts w:ascii="Times New Roman"/>
          <w:b w:val="false"/>
          <w:i w:val="false"/>
          <w:color w:val="000000"/>
          <w:sz w:val="28"/>
        </w:rPr>
        <w:t>
      12. Адамның (отбасының) жан басына шаққандағы орташа табысы Еңбек және халықты әлеуметтік қорғау министрінің "Мемлекеттік атаулы әлеуметтік көмек алуға үміткер адамның (отбасының) жиынтық табысын есептеу қағидаларын бекіту туралы" Қазақстан Республикасының 2023 жылғы 26 мамырдағы № 181 бұйрығымен бекітілген (Нормативтік құқықтық актілерді мемлекеттік тіркеу тізілімінде № 32609 болып тіркелген) мемлекеттік атаулы әлеуметтік көмек алуға үміткер адамның (отбасының) жиынтық табысын есептеу қағидаларына сәйкес есептеледі.</w:t>
      </w:r>
    </w:p>
    <w:bookmarkEnd w:id="121"/>
    <w:bookmarkStart w:name="z125" w:id="122"/>
    <w:p>
      <w:pPr>
        <w:spacing w:after="0"/>
        <w:ind w:left="0"/>
        <w:jc w:val="both"/>
      </w:pPr>
      <w:r>
        <w:rPr>
          <w:rFonts w:ascii="Times New Roman"/>
          <w:b w:val="false"/>
          <w:i w:val="false"/>
          <w:color w:val="000000"/>
          <w:sz w:val="28"/>
        </w:rPr>
        <w:t>
      13. Әрбір жеке жағдайда көрсетілетін әлеуметтік көмектің мөлшерін арнайы комиссия айқындайды, ол оны әлеуметтік көмек көрсету қажеттілігі туралы қорытындыда көрсетеді.</w:t>
      </w:r>
    </w:p>
    <w:bookmarkEnd w:id="122"/>
    <w:bookmarkStart w:name="z126" w:id="123"/>
    <w:p>
      <w:pPr>
        <w:spacing w:after="0"/>
        <w:ind w:left="0"/>
        <w:jc w:val="left"/>
      </w:pPr>
      <w:r>
        <w:rPr>
          <w:rFonts w:ascii="Times New Roman"/>
          <w:b/>
          <w:i w:val="false"/>
          <w:color w:val="000000"/>
        </w:rPr>
        <w:t xml:space="preserve"> 3-тарау. Әлеуметтік көмек көрсету тәртібі</w:t>
      </w:r>
    </w:p>
    <w:bookmarkEnd w:id="123"/>
    <w:bookmarkStart w:name="z127" w:id="124"/>
    <w:p>
      <w:pPr>
        <w:spacing w:after="0"/>
        <w:ind w:left="0"/>
        <w:jc w:val="both"/>
      </w:pPr>
      <w:r>
        <w:rPr>
          <w:rFonts w:ascii="Times New Roman"/>
          <w:b w:val="false"/>
          <w:i w:val="false"/>
          <w:color w:val="000000"/>
          <w:sz w:val="28"/>
        </w:rPr>
        <w:t xml:space="preserve">
      14. Мереке күндері мен атаулы күндерге орай әлеуметтік көмек алушылардың өтініштері талап етілмей көрсетіледі. </w:t>
      </w:r>
    </w:p>
    <w:bookmarkEnd w:id="124"/>
    <w:bookmarkStart w:name="z128" w:id="125"/>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125"/>
    <w:bookmarkStart w:name="z129" w:id="126"/>
    <w:p>
      <w:pPr>
        <w:spacing w:after="0"/>
        <w:ind w:left="0"/>
        <w:jc w:val="both"/>
      </w:pPr>
      <w:r>
        <w:rPr>
          <w:rFonts w:ascii="Times New Roman"/>
          <w:b w:val="false"/>
          <w:i w:val="false"/>
          <w:color w:val="000000"/>
          <w:sz w:val="28"/>
        </w:rPr>
        <w:t>
      Әлеуметтік көмек алушылардың тізімдері Мемлекеттік корпорацияға, жергілікті атқарушы орган және денсаулық сақтау ұйымдарына сұрау салу негізінде не уәкілетті мемлекеттік органның ақпараттық жүйелерінен электрондық түрде қалыптастырылады.</w:t>
      </w:r>
    </w:p>
    <w:bookmarkEnd w:id="126"/>
    <w:bookmarkStart w:name="z130" w:id="127"/>
    <w:p>
      <w:pPr>
        <w:spacing w:after="0"/>
        <w:ind w:left="0"/>
        <w:jc w:val="both"/>
      </w:pPr>
      <w:r>
        <w:rPr>
          <w:rFonts w:ascii="Times New Roman"/>
          <w:b w:val="false"/>
          <w:i w:val="false"/>
          <w:color w:val="000000"/>
          <w:sz w:val="28"/>
        </w:rPr>
        <w:t>
      Әлеуметтік маңызы бар ауру болған кезде әлеуметтік көмек алушылардың тізімдерін Денсаулық сақтау ұйымдары әлеуметтік маңызы бар аурулар тізбесіне сәйкес аурулардың халықаралық сыныптамасының кодтарын көрсете отырып, электрондық түрде ұсынады.</w:t>
      </w:r>
    </w:p>
    <w:bookmarkEnd w:id="127"/>
    <w:bookmarkStart w:name="z131" w:id="128"/>
    <w:p>
      <w:pPr>
        <w:spacing w:after="0"/>
        <w:ind w:left="0"/>
        <w:jc w:val="both"/>
      </w:pPr>
      <w:r>
        <w:rPr>
          <w:rFonts w:ascii="Times New Roman"/>
          <w:b w:val="false"/>
          <w:i w:val="false"/>
          <w:color w:val="000000"/>
          <w:sz w:val="28"/>
        </w:rPr>
        <w:t>
      15.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ауылдық округ әкіміне немесе Мемлекеттік корпорацияға Үлгілік қағидалардың 1-қосымшасына сәйкес нысан бойынша жазбаша өтінішпен немесе Үлгілік қағидалардың 1-1-қосымшасына сәйкес нысан бойынша порталға электрондық түрдегі өтінішпен жүгінеді.</w:t>
      </w:r>
    </w:p>
    <w:bookmarkEnd w:id="128"/>
    <w:bookmarkStart w:name="z132" w:id="129"/>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қағидалардың 1-2-қосымшасына сәйкес нысанда сұрау салу қалыптастырады.</w:t>
      </w:r>
    </w:p>
    <w:bookmarkEnd w:id="129"/>
    <w:bookmarkStart w:name="z133" w:id="130"/>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30"/>
    <w:bookmarkStart w:name="z134" w:id="131"/>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31"/>
    <w:bookmarkStart w:name="z135" w:id="132"/>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32"/>
    <w:bookmarkStart w:name="z136" w:id="133"/>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33"/>
    <w:bookmarkStart w:name="z137" w:id="134"/>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34"/>
    <w:bookmarkStart w:name="z138" w:id="135"/>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35"/>
    <w:bookmarkStart w:name="z139" w:id="136"/>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36"/>
    <w:bookmarkStart w:name="z140" w:id="137"/>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37"/>
    <w:bookmarkStart w:name="z141" w:id="138"/>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38"/>
    <w:bookmarkStart w:name="z142" w:id="139"/>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39"/>
    <w:bookmarkStart w:name="z143" w:id="140"/>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40"/>
    <w:bookmarkStart w:name="z144" w:id="141"/>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қағидалардың 1-3-қосымшасына сәйкес нысан бойынша әлеуметтік көмек көрсетуге өтініш қабылдаудан бас тарту туралы қолхат беріледі.</w:t>
      </w:r>
    </w:p>
    <w:bookmarkEnd w:id="141"/>
    <w:bookmarkStart w:name="z145" w:id="142"/>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42"/>
    <w:bookmarkStart w:name="z146" w:id="143"/>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43"/>
    <w:bookmarkStart w:name="z147" w:id="144"/>
    <w:p>
      <w:pPr>
        <w:spacing w:after="0"/>
        <w:ind w:left="0"/>
        <w:jc w:val="both"/>
      </w:pPr>
      <w:r>
        <w:rPr>
          <w:rFonts w:ascii="Times New Roman"/>
          <w:b w:val="false"/>
          <w:i w:val="false"/>
          <w:color w:val="000000"/>
          <w:sz w:val="28"/>
        </w:rPr>
        <w:t>
      16. Келіп түскен өтініштерді, оның ішінде электрондық өтініштерді әлеуметтік көмек көрсету жөніндегі уәкілетті орган келіп түскен күні жұмыс күні ішінде, ал келіп түскен жағдайда жұмыс күнінен тыс уақытта – өтініш келіп түскен күннен кейінгі бірінші жұмыс күні тіркейді.</w:t>
      </w:r>
    </w:p>
    <w:bookmarkEnd w:id="144"/>
    <w:bookmarkStart w:name="z148" w:id="145"/>
    <w:p>
      <w:pPr>
        <w:spacing w:after="0"/>
        <w:ind w:left="0"/>
        <w:jc w:val="both"/>
      </w:pPr>
      <w:r>
        <w:rPr>
          <w:rFonts w:ascii="Times New Roman"/>
          <w:b w:val="false"/>
          <w:i w:val="false"/>
          <w:color w:val="000000"/>
          <w:sz w:val="28"/>
        </w:rPr>
        <w:t>
      Осы Қағидалардың 6-тармағының 1), 2) және 4) тармақшаларында көрсетілген негіздер бойынша мұқтаж азаматтардың жекелеген санаттарына әлеуметтік көмек көрсетуге өтініш келіп түскен кезде әлеуметтік көмек көрсету жөніндегі уәкілетті орган немесе ауылдық округ әкімі 1 (бір) жұмыс күні ішінде өтініш берушінің құжаттарын адамның материалдық жағдайына тексеру жүргізу үшін учаскелік комиссияға жібереді (отбасылар).</w:t>
      </w:r>
    </w:p>
    <w:bookmarkEnd w:id="145"/>
    <w:bookmarkStart w:name="z149" w:id="146"/>
    <w:p>
      <w:pPr>
        <w:spacing w:after="0"/>
        <w:ind w:left="0"/>
        <w:jc w:val="both"/>
      </w:pPr>
      <w:r>
        <w:rPr>
          <w:rFonts w:ascii="Times New Roman"/>
          <w:b w:val="false"/>
          <w:i w:val="false"/>
          <w:color w:val="000000"/>
          <w:sz w:val="28"/>
        </w:rPr>
        <w:t>
      17. Учаскелік комиссия құжаттарды алған күннен бастап 2 (екі) жұмыс күні ішінде өтініш берушіге тексеру жүргізеді, оның нәтижелері бойынша Үлгілік қағидалардың 2, 3-қосымшаларына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округ әкіміне жібереді.</w:t>
      </w:r>
    </w:p>
    <w:bookmarkEnd w:id="146"/>
    <w:bookmarkStart w:name="z150" w:id="147"/>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47"/>
    <w:bookmarkStart w:name="z151" w:id="148"/>
    <w:p>
      <w:pPr>
        <w:spacing w:after="0"/>
        <w:ind w:left="0"/>
        <w:jc w:val="both"/>
      </w:pPr>
      <w:r>
        <w:rPr>
          <w:rFonts w:ascii="Times New Roman"/>
          <w:b w:val="false"/>
          <w:i w:val="false"/>
          <w:color w:val="000000"/>
          <w:sz w:val="28"/>
        </w:rPr>
        <w:t>
      18.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48"/>
    <w:bookmarkStart w:name="z152" w:id="149"/>
    <w:p>
      <w:pPr>
        <w:spacing w:after="0"/>
        <w:ind w:left="0"/>
        <w:jc w:val="both"/>
      </w:pPr>
      <w:r>
        <w:rPr>
          <w:rFonts w:ascii="Times New Roman"/>
          <w:b w:val="false"/>
          <w:i w:val="false"/>
          <w:color w:val="000000"/>
          <w:sz w:val="28"/>
        </w:rPr>
        <w:t>
      19.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49"/>
    <w:bookmarkStart w:name="z153" w:id="150"/>
    <w:p>
      <w:pPr>
        <w:spacing w:after="0"/>
        <w:ind w:left="0"/>
        <w:jc w:val="both"/>
      </w:pPr>
      <w:r>
        <w:rPr>
          <w:rFonts w:ascii="Times New Roman"/>
          <w:b w:val="false"/>
          <w:i w:val="false"/>
          <w:color w:val="000000"/>
          <w:sz w:val="28"/>
        </w:rPr>
        <w:t>
      20. Әлеуметтік көмек көрсету жөніндегі уәкілетті орган учаскелік комиссиядан немесе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50"/>
    <w:bookmarkStart w:name="z154" w:id="151"/>
    <w:p>
      <w:pPr>
        <w:spacing w:after="0"/>
        <w:ind w:left="0"/>
        <w:jc w:val="both"/>
      </w:pPr>
      <w:r>
        <w:rPr>
          <w:rFonts w:ascii="Times New Roman"/>
          <w:b w:val="false"/>
          <w:i w:val="false"/>
          <w:color w:val="000000"/>
          <w:sz w:val="28"/>
        </w:rPr>
        <w:t>
      21.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51"/>
    <w:bookmarkStart w:name="z155" w:id="152"/>
    <w:p>
      <w:pPr>
        <w:spacing w:after="0"/>
        <w:ind w:left="0"/>
        <w:jc w:val="both"/>
      </w:pPr>
      <w:r>
        <w:rPr>
          <w:rFonts w:ascii="Times New Roman"/>
          <w:b w:val="false"/>
          <w:i w:val="false"/>
          <w:color w:val="000000"/>
          <w:sz w:val="28"/>
        </w:rPr>
        <w:t>
      22.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152"/>
    <w:bookmarkStart w:name="z156" w:id="153"/>
    <w:p>
      <w:pPr>
        <w:spacing w:after="0"/>
        <w:ind w:left="0"/>
        <w:jc w:val="both"/>
      </w:pPr>
      <w:r>
        <w:rPr>
          <w:rFonts w:ascii="Times New Roman"/>
          <w:b w:val="false"/>
          <w:i w:val="false"/>
          <w:color w:val="000000"/>
          <w:sz w:val="28"/>
        </w:rPr>
        <w:t>
      Осы қағидалардың 19 және 20-тармақтарында көрсетілген жағдайларда әлеуметтік көмек көрсету жөніндегі уәкілетті орган өтініш берушіден немесе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53"/>
    <w:bookmarkStart w:name="z157" w:id="154"/>
    <w:p>
      <w:pPr>
        <w:spacing w:after="0"/>
        <w:ind w:left="0"/>
        <w:jc w:val="both"/>
      </w:pPr>
      <w:r>
        <w:rPr>
          <w:rFonts w:ascii="Times New Roman"/>
          <w:b w:val="false"/>
          <w:i w:val="false"/>
          <w:color w:val="000000"/>
          <w:sz w:val="28"/>
        </w:rPr>
        <w:t xml:space="preserve">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 </w:t>
      </w:r>
    </w:p>
    <w:bookmarkEnd w:id="154"/>
    <w:bookmarkStart w:name="z158" w:id="155"/>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55"/>
    <w:bookmarkStart w:name="z159" w:id="156"/>
    <w:p>
      <w:pPr>
        <w:spacing w:after="0"/>
        <w:ind w:left="0"/>
        <w:jc w:val="both"/>
      </w:pPr>
      <w:r>
        <w:rPr>
          <w:rFonts w:ascii="Times New Roman"/>
          <w:b w:val="false"/>
          <w:i w:val="false"/>
          <w:color w:val="000000"/>
          <w:sz w:val="28"/>
        </w:rPr>
        <w:t xml:space="preserve">
      өтініш берушіні бейнеконференц-байланыс немесе өзге де коммуникация құралдары арқылы тыңдауға шақыру; </w:t>
      </w:r>
    </w:p>
    <w:bookmarkEnd w:id="156"/>
    <w:bookmarkStart w:name="z160" w:id="157"/>
    <w:p>
      <w:pPr>
        <w:spacing w:after="0"/>
        <w:ind w:left="0"/>
        <w:jc w:val="both"/>
      </w:pPr>
      <w:r>
        <w:rPr>
          <w:rFonts w:ascii="Times New Roman"/>
          <w:b w:val="false"/>
          <w:i w:val="false"/>
          <w:color w:val="000000"/>
          <w:sz w:val="28"/>
        </w:rPr>
        <w:t>
      ақпараттық жүйелерді пайдалану;</w:t>
      </w:r>
    </w:p>
    <w:bookmarkEnd w:id="157"/>
    <w:bookmarkStart w:name="z161" w:id="158"/>
    <w:p>
      <w:pPr>
        <w:spacing w:after="0"/>
        <w:ind w:left="0"/>
        <w:jc w:val="both"/>
      </w:pPr>
      <w:r>
        <w:rPr>
          <w:rFonts w:ascii="Times New Roman"/>
          <w:b w:val="false"/>
          <w:i w:val="false"/>
          <w:color w:val="000000"/>
          <w:sz w:val="28"/>
        </w:rPr>
        <w:t xml:space="preserve">
      өтініш берушіге өзінің ұстанымын баяндауға мүмкіндік беретін өзге де байланыс тәсілдері арқылы жүзеге асырады. </w:t>
      </w:r>
    </w:p>
    <w:bookmarkEnd w:id="158"/>
    <w:bookmarkStart w:name="z162" w:id="159"/>
    <w:p>
      <w:pPr>
        <w:spacing w:after="0"/>
        <w:ind w:left="0"/>
        <w:jc w:val="both"/>
      </w:pPr>
      <w:r>
        <w:rPr>
          <w:rFonts w:ascii="Times New Roman"/>
          <w:b w:val="false"/>
          <w:i w:val="false"/>
          <w:color w:val="000000"/>
          <w:sz w:val="28"/>
        </w:rPr>
        <w:t xml:space="preserve">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 </w:t>
      </w:r>
    </w:p>
    <w:bookmarkEnd w:id="159"/>
    <w:bookmarkStart w:name="z163" w:id="160"/>
    <w:p>
      <w:pPr>
        <w:spacing w:after="0"/>
        <w:ind w:left="0"/>
        <w:jc w:val="both"/>
      </w:pPr>
      <w:r>
        <w:rPr>
          <w:rFonts w:ascii="Times New Roman"/>
          <w:b w:val="false"/>
          <w:i w:val="false"/>
          <w:color w:val="000000"/>
          <w:sz w:val="28"/>
        </w:rPr>
        <w:t xml:space="preserve">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 </w:t>
      </w:r>
    </w:p>
    <w:bookmarkEnd w:id="160"/>
    <w:bookmarkStart w:name="z164" w:id="161"/>
    <w:p>
      <w:pPr>
        <w:spacing w:after="0"/>
        <w:ind w:left="0"/>
        <w:jc w:val="both"/>
      </w:pPr>
      <w:r>
        <w:rPr>
          <w:rFonts w:ascii="Times New Roman"/>
          <w:b w:val="false"/>
          <w:i w:val="false"/>
          <w:color w:val="000000"/>
          <w:sz w:val="28"/>
        </w:rPr>
        <w:t xml:space="preserve">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 </w:t>
      </w:r>
    </w:p>
    <w:bookmarkEnd w:id="161"/>
    <w:bookmarkStart w:name="z165" w:id="162"/>
    <w:p>
      <w:pPr>
        <w:spacing w:after="0"/>
        <w:ind w:left="0"/>
        <w:jc w:val="both"/>
      </w:pPr>
      <w:r>
        <w:rPr>
          <w:rFonts w:ascii="Times New Roman"/>
          <w:b w:val="false"/>
          <w:i w:val="false"/>
          <w:color w:val="000000"/>
          <w:sz w:val="28"/>
        </w:rPr>
        <w:t xml:space="preserve">
      Өтініш беруші танысқаннан кейін үш жұмыс күні ішінде тыңдау хаттамасына өз ескертулерін беруге құқылы. </w:t>
      </w:r>
    </w:p>
    <w:bookmarkEnd w:id="162"/>
    <w:bookmarkStart w:name="z166" w:id="163"/>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қағидалардың 4-қосымшасына сәйкес нысан бойынша әлеуметтік көмек көрсету (көрсетуден бас тарту) туралы шешім қабылдайды.</w:t>
      </w:r>
    </w:p>
    <w:bookmarkEnd w:id="163"/>
    <w:bookmarkStart w:name="z167" w:id="164"/>
    <w:p>
      <w:pPr>
        <w:spacing w:after="0"/>
        <w:ind w:left="0"/>
        <w:jc w:val="both"/>
      </w:pPr>
      <w:r>
        <w:rPr>
          <w:rFonts w:ascii="Times New Roman"/>
          <w:b w:val="false"/>
          <w:i w:val="false"/>
          <w:color w:val="000000"/>
          <w:sz w:val="28"/>
        </w:rPr>
        <w:t xml:space="preserve">
      23. Әлеуметтік көмек көрсету жөніндегі уәкілетті орган өтініш берушіге Үлгілік қағидалардың 5-қосымшасына (бас тартқан жағдайда – Үлгілік қағидалардың 6-қосымшасына) сәйкес әлеуметтік көмек көрсету туралы қабылданған шешім туралы хабарлама жолдайды. </w:t>
      </w:r>
    </w:p>
    <w:bookmarkEnd w:id="164"/>
    <w:bookmarkStart w:name="z168" w:id="165"/>
    <w:p>
      <w:pPr>
        <w:spacing w:after="0"/>
        <w:ind w:left="0"/>
        <w:jc w:val="both"/>
      </w:pPr>
      <w:r>
        <w:rPr>
          <w:rFonts w:ascii="Times New Roman"/>
          <w:b w:val="false"/>
          <w:i w:val="false"/>
          <w:color w:val="000000"/>
          <w:sz w:val="28"/>
        </w:rPr>
        <w:t xml:space="preserve">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 </w:t>
      </w:r>
    </w:p>
    <w:bookmarkEnd w:id="165"/>
    <w:bookmarkStart w:name="z169" w:id="166"/>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66"/>
    <w:bookmarkStart w:name="z170" w:id="167"/>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67"/>
    <w:bookmarkStart w:name="z171" w:id="168"/>
    <w:p>
      <w:pPr>
        <w:spacing w:after="0"/>
        <w:ind w:left="0"/>
        <w:jc w:val="both"/>
      </w:pPr>
      <w:r>
        <w:rPr>
          <w:rFonts w:ascii="Times New Roman"/>
          <w:b w:val="false"/>
          <w:i w:val="false"/>
          <w:color w:val="000000"/>
          <w:sz w:val="28"/>
        </w:rPr>
        <w:t>
      24. Әлеуметтік көмек көрсетуден бас тарту:</w:t>
      </w:r>
    </w:p>
    <w:bookmarkEnd w:id="168"/>
    <w:bookmarkStart w:name="z172" w:id="169"/>
    <w:p>
      <w:pPr>
        <w:spacing w:after="0"/>
        <w:ind w:left="0"/>
        <w:jc w:val="both"/>
      </w:pPr>
      <w:r>
        <w:rPr>
          <w:rFonts w:ascii="Times New Roman"/>
          <w:b w:val="false"/>
          <w:i w:val="false"/>
          <w:color w:val="000000"/>
          <w:sz w:val="28"/>
        </w:rPr>
        <w:t xml:space="preserve">
      1) өтініш беруші ұсынған мәліметтердің дәйексіздігі анықталған; </w:t>
      </w:r>
    </w:p>
    <w:bookmarkEnd w:id="169"/>
    <w:bookmarkStart w:name="z173" w:id="170"/>
    <w:p>
      <w:pPr>
        <w:spacing w:after="0"/>
        <w:ind w:left="0"/>
        <w:jc w:val="both"/>
      </w:pPr>
      <w:r>
        <w:rPr>
          <w:rFonts w:ascii="Times New Roman"/>
          <w:b w:val="false"/>
          <w:i w:val="false"/>
          <w:color w:val="000000"/>
          <w:sz w:val="28"/>
        </w:rPr>
        <w:t xml:space="preserve">
      2) адамның (отбасының) материалдық жағдайына тексеру жүргізуден өтініш беруші бас тартқан, жалтарған; </w:t>
      </w:r>
    </w:p>
    <w:bookmarkEnd w:id="170"/>
    <w:bookmarkStart w:name="z174" w:id="171"/>
    <w:p>
      <w:pPr>
        <w:spacing w:after="0"/>
        <w:ind w:left="0"/>
        <w:jc w:val="both"/>
      </w:pPr>
      <w:r>
        <w:rPr>
          <w:rFonts w:ascii="Times New Roman"/>
          <w:b w:val="false"/>
          <w:i w:val="false"/>
          <w:color w:val="000000"/>
          <w:sz w:val="28"/>
        </w:rPr>
        <w:t xml:space="preserve">
      3) адамның (отбасының) жан басына шаққандағы орташа табысы әлеуметтік көмек көрсету үшін жергілікті өкілді орган белгілеген шектен артық болған; </w:t>
      </w:r>
    </w:p>
    <w:bookmarkEnd w:id="171"/>
    <w:bookmarkStart w:name="z175" w:id="172"/>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72"/>
    <w:bookmarkStart w:name="z176" w:id="173"/>
    <w:p>
      <w:pPr>
        <w:spacing w:after="0"/>
        <w:ind w:left="0"/>
        <w:jc w:val="both"/>
      </w:pPr>
      <w:r>
        <w:rPr>
          <w:rFonts w:ascii="Times New Roman"/>
          <w:b w:val="false"/>
          <w:i w:val="false"/>
          <w:color w:val="000000"/>
          <w:sz w:val="28"/>
        </w:rPr>
        <w:t>
      25. Әлеуметтік көмек ұсынуға шығыстарды қаржыландыру Уәлиханов ауданының бюджетінде көзделген ағымдағы қаржы жылына арналған қаражат шегінде жүзеге асырылады.</w:t>
      </w:r>
    </w:p>
    <w:bookmarkEnd w:id="173"/>
    <w:bookmarkStart w:name="z177" w:id="174"/>
    <w:p>
      <w:pPr>
        <w:spacing w:after="0"/>
        <w:ind w:left="0"/>
        <w:jc w:val="both"/>
      </w:pPr>
      <w:r>
        <w:rPr>
          <w:rFonts w:ascii="Times New Roman"/>
          <w:b w:val="false"/>
          <w:i w:val="false"/>
          <w:color w:val="000000"/>
          <w:sz w:val="28"/>
        </w:rPr>
        <w:t xml:space="preserve">
      Әлеуметтік көмек көрсету жөніндегі уәкілетті орган мемлекеттік корпорацияға әлеуметтік көмек көрсету сомаларын аударады. </w:t>
      </w:r>
    </w:p>
    <w:bookmarkEnd w:id="174"/>
    <w:bookmarkStart w:name="z178" w:id="175"/>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төлем кестесіне сәйкес ағымдағы айдың 25-күнінен кешіктірмей әлеуметтік көмек алушылардың банктік шоттарына аударады.</w:t>
      </w:r>
    </w:p>
    <w:bookmarkEnd w:id="175"/>
    <w:bookmarkStart w:name="z179" w:id="176"/>
    <w:p>
      <w:pPr>
        <w:spacing w:after="0"/>
        <w:ind w:left="0"/>
        <w:jc w:val="both"/>
      </w:pPr>
      <w:r>
        <w:rPr>
          <w:rFonts w:ascii="Times New Roman"/>
          <w:b w:val="false"/>
          <w:i w:val="false"/>
          <w:color w:val="000000"/>
          <w:sz w:val="28"/>
        </w:rPr>
        <w:t>
      26. Әлеуметтік көмек мына жағдайларда тоқтатылады:</w:t>
      </w:r>
    </w:p>
    <w:bookmarkEnd w:id="176"/>
    <w:bookmarkStart w:name="z180" w:id="177"/>
    <w:p>
      <w:pPr>
        <w:spacing w:after="0"/>
        <w:ind w:left="0"/>
        <w:jc w:val="both"/>
      </w:pPr>
      <w:r>
        <w:rPr>
          <w:rFonts w:ascii="Times New Roman"/>
          <w:b w:val="false"/>
          <w:i w:val="false"/>
          <w:color w:val="000000"/>
          <w:sz w:val="28"/>
        </w:rPr>
        <w:t>
      1) алушы қайтыс болғанда;</w:t>
      </w:r>
    </w:p>
    <w:bookmarkEnd w:id="177"/>
    <w:bookmarkStart w:name="z181" w:id="178"/>
    <w:p>
      <w:pPr>
        <w:spacing w:after="0"/>
        <w:ind w:left="0"/>
        <w:jc w:val="both"/>
      </w:pPr>
      <w:r>
        <w:rPr>
          <w:rFonts w:ascii="Times New Roman"/>
          <w:b w:val="false"/>
          <w:i w:val="false"/>
          <w:color w:val="000000"/>
          <w:sz w:val="28"/>
        </w:rPr>
        <w:t>
      2) алушы Уәлиханов ауданының шегінен тыс жерге тұрақты тұруға кеткенде;</w:t>
      </w:r>
    </w:p>
    <w:bookmarkEnd w:id="178"/>
    <w:bookmarkStart w:name="z182" w:id="179"/>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 кезде;</w:t>
      </w:r>
    </w:p>
    <w:bookmarkEnd w:id="179"/>
    <w:bookmarkStart w:name="z183" w:id="180"/>
    <w:p>
      <w:pPr>
        <w:spacing w:after="0"/>
        <w:ind w:left="0"/>
        <w:jc w:val="both"/>
      </w:pPr>
      <w:r>
        <w:rPr>
          <w:rFonts w:ascii="Times New Roman"/>
          <w:b w:val="false"/>
          <w:i w:val="false"/>
          <w:color w:val="000000"/>
          <w:sz w:val="28"/>
        </w:rPr>
        <w:t>
      4) өтініш беруші жалған мәліметтерді ұсынғаны анықталғанда;</w:t>
      </w:r>
    </w:p>
    <w:bookmarkEnd w:id="180"/>
    <w:bookmarkStart w:name="z184" w:id="181"/>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81"/>
    <w:bookmarkStart w:name="z185" w:id="182"/>
    <w:p>
      <w:pPr>
        <w:spacing w:after="0"/>
        <w:ind w:left="0"/>
        <w:jc w:val="both"/>
      </w:pPr>
      <w:r>
        <w:rPr>
          <w:rFonts w:ascii="Times New Roman"/>
          <w:b w:val="false"/>
          <w:i w:val="false"/>
          <w:color w:val="000000"/>
          <w:sz w:val="28"/>
        </w:rPr>
        <w:t>
      Осы тармақтың 3) тармақшасы осы қағидалардың 6-тармағының 1) және 2) тармақшаларында көрсетілген негіздер бойынша тағайындалған әлеуметтік көмекті төлеуге қолданылмайды.</w:t>
      </w:r>
    </w:p>
    <w:bookmarkEnd w:id="182"/>
    <w:bookmarkStart w:name="z186" w:id="183"/>
    <w:p>
      <w:pPr>
        <w:spacing w:after="0"/>
        <w:ind w:left="0"/>
        <w:jc w:val="both"/>
      </w:pPr>
      <w:r>
        <w:rPr>
          <w:rFonts w:ascii="Times New Roman"/>
          <w:b w:val="false"/>
          <w:i w:val="false"/>
          <w:color w:val="000000"/>
          <w:sz w:val="28"/>
        </w:rPr>
        <w:t>
      Осы тармақтың 1) - 3)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83"/>
    <w:bookmarkStart w:name="z187" w:id="184"/>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84"/>
    <w:bookmarkStart w:name="z188" w:id="185"/>
    <w:p>
      <w:pPr>
        <w:spacing w:after="0"/>
        <w:ind w:left="0"/>
        <w:jc w:val="both"/>
      </w:pPr>
      <w:r>
        <w:rPr>
          <w:rFonts w:ascii="Times New Roman"/>
          <w:b w:val="false"/>
          <w:i w:val="false"/>
          <w:color w:val="000000"/>
          <w:sz w:val="28"/>
        </w:rPr>
        <w:t>
      27. Әлеуметтік көмектің артық төленген сомалары ерікті тәртіппен қайтарылуға жатады, заңсыз алынған сомалар ерікті түрде немесе сот тәртібімен қайтарылуға жатады.</w:t>
      </w:r>
    </w:p>
    <w:bookmarkEnd w:id="185"/>
    <w:bookmarkStart w:name="z189" w:id="186"/>
    <w:p>
      <w:pPr>
        <w:spacing w:after="0"/>
        <w:ind w:left="0"/>
        <w:jc w:val="both"/>
      </w:pPr>
      <w:r>
        <w:rPr>
          <w:rFonts w:ascii="Times New Roman"/>
          <w:b w:val="false"/>
          <w:i w:val="false"/>
          <w:color w:val="000000"/>
          <w:sz w:val="28"/>
        </w:rPr>
        <w:t>
      28. Әлеуметтік көмек көрсетудің мониторингі мен есебін "Е-Собес" автоматтандырылған ақпараттық жүйесінің дерекқорын пайдалана отырып, әлеуметтік көмек көрсету жөніндегі уәкілетті орган жүргізеді.</w:t>
      </w:r>
    </w:p>
    <w:bookmarkEnd w:id="186"/>
    <w:bookmarkStart w:name="z190" w:id="187"/>
    <w:p>
      <w:pPr>
        <w:spacing w:after="0"/>
        <w:ind w:left="0"/>
        <w:jc w:val="both"/>
      </w:pPr>
      <w:r>
        <w:rPr>
          <w:rFonts w:ascii="Times New Roman"/>
          <w:b w:val="false"/>
          <w:i w:val="false"/>
          <w:color w:val="000000"/>
          <w:sz w:val="28"/>
        </w:rPr>
        <w:t>
      29. Атаулы күндер мен мереке күндеріне әлеуметтік көмек төлеуге алушылар санаттарын қалыптастыру тәртібі және Мемлекеттік корпорация арқылы әлеуметтік көмек төлеуді жүзеге асыру процесі Үлгілік қағидалардың 26-32 тармақтарында айқындалады.</w:t>
      </w:r>
    </w:p>
    <w:bookmarkEnd w:id="187"/>
    <w:bookmarkStart w:name="z126" w:id="188"/>
    <w:p>
      <w:pPr>
        <w:spacing w:after="0"/>
        <w:ind w:left="0"/>
        <w:jc w:val="both"/>
      </w:pPr>
      <w:r>
        <w:rPr>
          <w:rFonts w:ascii="Times New Roman"/>
          <w:b w:val="false"/>
          <w:i w:val="false"/>
          <w:color w:val="000000"/>
          <w:sz w:val="28"/>
        </w:rPr>
        <w:t>
      Уәлиханов аудандық мәслихатының</w:t>
      </w:r>
    </w:p>
    <w:bookmarkEnd w:id="188"/>
    <w:bookmarkStart w:name="z127" w:id="189"/>
    <w:p>
      <w:pPr>
        <w:spacing w:after="0"/>
        <w:ind w:left="0"/>
        <w:jc w:val="both"/>
      </w:pPr>
      <w:r>
        <w:rPr>
          <w:rFonts w:ascii="Times New Roman"/>
          <w:b w:val="false"/>
          <w:i w:val="false"/>
          <w:color w:val="000000"/>
          <w:sz w:val="28"/>
        </w:rPr>
        <w:t>
      2023 жылғы 15 қарашадағы</w:t>
      </w:r>
    </w:p>
    <w:bookmarkEnd w:id="189"/>
    <w:bookmarkStart w:name="z128" w:id="190"/>
    <w:p>
      <w:pPr>
        <w:spacing w:after="0"/>
        <w:ind w:left="0"/>
        <w:jc w:val="both"/>
      </w:pPr>
      <w:r>
        <w:rPr>
          <w:rFonts w:ascii="Times New Roman"/>
          <w:b w:val="false"/>
          <w:i w:val="false"/>
          <w:color w:val="000000"/>
          <w:sz w:val="28"/>
        </w:rPr>
        <w:t>
      № 13-10 с шешіміне қосымша</w:t>
      </w:r>
    </w:p>
    <w:bookmarkEnd w:id="190"/>
    <w:bookmarkStart w:name="z129" w:id="191"/>
    <w:p>
      <w:pPr>
        <w:spacing w:after="0"/>
        <w:ind w:left="0"/>
        <w:jc w:val="both"/>
      </w:pPr>
      <w:r>
        <w:rPr>
          <w:rFonts w:ascii="Times New Roman"/>
          <w:b w:val="false"/>
          <w:i w:val="false"/>
          <w:color w:val="000000"/>
          <w:sz w:val="28"/>
        </w:rPr>
        <w:t xml:space="preserve">
      </w:t>
      </w:r>
      <w:r>
        <w:rPr>
          <w:rFonts w:ascii="Times New Roman"/>
          <w:b/>
          <w:i w:val="false"/>
          <w:color w:val="000000"/>
          <w:sz w:val="28"/>
        </w:rPr>
        <w:t>Солтүстік Қазақстан облысы Уәлиханов аудандық мәслихатының күші жойылған кейбір шешімдерінің тізбесі</w:t>
      </w:r>
    </w:p>
    <w:bookmarkEnd w:id="191"/>
    <w:bookmarkStart w:name="z130" w:id="192"/>
    <w:p>
      <w:pPr>
        <w:spacing w:after="0"/>
        <w:ind w:left="0"/>
        <w:jc w:val="both"/>
      </w:pPr>
      <w:r>
        <w:rPr>
          <w:rFonts w:ascii="Times New Roman"/>
          <w:b w:val="false"/>
          <w:i w:val="false"/>
          <w:color w:val="000000"/>
          <w:sz w:val="28"/>
        </w:rPr>
        <w:t xml:space="preserve">
      1. Солтүстік Қазақстан облысы Уәлиханов аудандық мәслихатының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12 сәуірдегі № 2-14 с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4174 болып тіркелген);</w:t>
      </w:r>
    </w:p>
    <w:bookmarkEnd w:id="192"/>
    <w:bookmarkStart w:name="z131" w:id="193"/>
    <w:p>
      <w:pPr>
        <w:spacing w:after="0"/>
        <w:ind w:left="0"/>
        <w:jc w:val="both"/>
      </w:pPr>
      <w:r>
        <w:rPr>
          <w:rFonts w:ascii="Times New Roman"/>
          <w:b w:val="false"/>
          <w:i w:val="false"/>
          <w:color w:val="000000"/>
          <w:sz w:val="28"/>
        </w:rPr>
        <w:t xml:space="preserve">
      2. Солтүстік Қазақстан облысы Уәлиханов аудандық мәслихатының 2017 жылғы 12 сәуірдегі № 2-14 с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2018 жылғы 27 қыркүйектегі № 4-30 с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4962 болып тіркелген);</w:t>
      </w:r>
    </w:p>
    <w:bookmarkEnd w:id="193"/>
    <w:bookmarkStart w:name="z132" w:id="194"/>
    <w:p>
      <w:pPr>
        <w:spacing w:after="0"/>
        <w:ind w:left="0"/>
        <w:jc w:val="both"/>
      </w:pPr>
      <w:r>
        <w:rPr>
          <w:rFonts w:ascii="Times New Roman"/>
          <w:b w:val="false"/>
          <w:i w:val="false"/>
          <w:color w:val="000000"/>
          <w:sz w:val="28"/>
        </w:rPr>
        <w:t xml:space="preserve">
      3. Солтүстік Қазақстан облысы Уәлиханов аудандық мәслихатының 2017 жылғы 12 сәуірдегі № 2-14 с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2018 жылғы 26 желтоқсандағы № 6-32 с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5200 болып тіркелген);</w:t>
      </w:r>
    </w:p>
    <w:bookmarkEnd w:id="194"/>
    <w:bookmarkStart w:name="z133" w:id="195"/>
    <w:p>
      <w:pPr>
        <w:spacing w:after="0"/>
        <w:ind w:left="0"/>
        <w:jc w:val="both"/>
      </w:pPr>
      <w:r>
        <w:rPr>
          <w:rFonts w:ascii="Times New Roman"/>
          <w:b w:val="false"/>
          <w:i w:val="false"/>
          <w:color w:val="000000"/>
          <w:sz w:val="28"/>
        </w:rPr>
        <w:t xml:space="preserve">
      4. Солтүстік Қазақстан облысы Уәлиханов аудандық мәслихатының 2017 жылғы 12 сәуірдегі № 2-14 с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2019 жылғы 25 қыркүйектегі № 2-44 с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5581 болып тіркелген);</w:t>
      </w:r>
    </w:p>
    <w:bookmarkEnd w:id="195"/>
    <w:bookmarkStart w:name="z134" w:id="196"/>
    <w:p>
      <w:pPr>
        <w:spacing w:after="0"/>
        <w:ind w:left="0"/>
        <w:jc w:val="both"/>
      </w:pPr>
      <w:r>
        <w:rPr>
          <w:rFonts w:ascii="Times New Roman"/>
          <w:b w:val="false"/>
          <w:i w:val="false"/>
          <w:color w:val="000000"/>
          <w:sz w:val="28"/>
        </w:rPr>
        <w:t xml:space="preserve">
      5. Солтүстік Қазақстан облысы Уәлиханов аудандық мәслихатының 2017 жылғы 12 сәуірдегі № 2-14 с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2020 жылғы 13 наурыздағы № 3-51 с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6101 болып тіркелген);</w:t>
      </w:r>
    </w:p>
    <w:bookmarkEnd w:id="196"/>
    <w:bookmarkStart w:name="z135" w:id="197"/>
    <w:p>
      <w:pPr>
        <w:spacing w:after="0"/>
        <w:ind w:left="0"/>
        <w:jc w:val="both"/>
      </w:pPr>
      <w:r>
        <w:rPr>
          <w:rFonts w:ascii="Times New Roman"/>
          <w:b w:val="false"/>
          <w:i w:val="false"/>
          <w:color w:val="000000"/>
          <w:sz w:val="28"/>
        </w:rPr>
        <w:t xml:space="preserve">
      6. Солтүстік Қазақстан облысы Уәлиханов аудандық мәслихатының 2017 жылғы 12 сәуірдегі № 2-14 с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және толықтыру енгізу туралы" 2021 жылғы 4 ақпандағы № 5-2 c </w:t>
      </w:r>
      <w:r>
        <w:rPr>
          <w:rFonts w:ascii="Times New Roman"/>
          <w:b w:val="false"/>
          <w:i w:val="false"/>
          <w:color w:val="000000"/>
          <w:sz w:val="28"/>
        </w:rPr>
        <w:t>шешімі</w:t>
      </w:r>
      <w:r>
        <w:rPr>
          <w:rFonts w:ascii="Times New Roman"/>
          <w:b w:val="false"/>
          <w:i w:val="false"/>
          <w:color w:val="000000"/>
          <w:sz w:val="28"/>
        </w:rPr>
        <w:t>(Нормативтік құқықтық актілерді мемлекеттік тіркеу тізілімінде № 7120 болып тіркелген);</w:t>
      </w:r>
    </w:p>
    <w:bookmarkEnd w:id="197"/>
    <w:bookmarkStart w:name="z136" w:id="198"/>
    <w:p>
      <w:pPr>
        <w:spacing w:after="0"/>
        <w:ind w:left="0"/>
        <w:jc w:val="both"/>
      </w:pPr>
      <w:r>
        <w:rPr>
          <w:rFonts w:ascii="Times New Roman"/>
          <w:b w:val="false"/>
          <w:i w:val="false"/>
          <w:color w:val="000000"/>
          <w:sz w:val="28"/>
        </w:rPr>
        <w:t xml:space="preserve">
      7. Солтүстік Қазақстан облысы Уәлиханов аудандық мәслихатының 2017 жылғы 12 сәуірдегі № 2-14 с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2021 жылғы 25 қарашадағы № 5-12 с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25611 болып тіркелген);</w:t>
      </w:r>
    </w:p>
    <w:bookmarkEnd w:id="198"/>
    <w:bookmarkStart w:name="z137" w:id="199"/>
    <w:p>
      <w:pPr>
        <w:spacing w:after="0"/>
        <w:ind w:left="0"/>
        <w:jc w:val="both"/>
      </w:pPr>
      <w:r>
        <w:rPr>
          <w:rFonts w:ascii="Times New Roman"/>
          <w:b w:val="false"/>
          <w:i w:val="false"/>
          <w:color w:val="000000"/>
          <w:sz w:val="28"/>
        </w:rPr>
        <w:t xml:space="preserve">
      8. Солтүстік Қазақстан облысы Уәлиханов аудандық мәслихатының 2017 жылғы 12 сәуірдегі № 2-14 с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2022 жылғы 15 наурыздағы № 13-16 c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27250 болып тіркелген);</w:t>
      </w:r>
    </w:p>
    <w:bookmarkEnd w:id="199"/>
    <w:bookmarkStart w:name="z138" w:id="200"/>
    <w:p>
      <w:pPr>
        <w:spacing w:after="0"/>
        <w:ind w:left="0"/>
        <w:jc w:val="both"/>
      </w:pPr>
      <w:r>
        <w:rPr>
          <w:rFonts w:ascii="Times New Roman"/>
          <w:b w:val="false"/>
          <w:i w:val="false"/>
          <w:color w:val="000000"/>
          <w:sz w:val="28"/>
        </w:rPr>
        <w:t xml:space="preserve">
      9. Солтүстік Қазақстан облысы Уәлиханов аудандық мәслихатының 2017 жылғы 12 сәуірдегі № 2-14 с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2022 жылғы 13 қыркүйектегі № 17-22 c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29597 болып тіркелген);</w:t>
      </w:r>
    </w:p>
    <w:bookmarkEnd w:id="200"/>
    <w:bookmarkStart w:name="z139" w:id="201"/>
    <w:p>
      <w:pPr>
        <w:spacing w:after="0"/>
        <w:ind w:left="0"/>
        <w:jc w:val="both"/>
      </w:pPr>
      <w:r>
        <w:rPr>
          <w:rFonts w:ascii="Times New Roman"/>
          <w:b w:val="false"/>
          <w:i w:val="false"/>
          <w:color w:val="000000"/>
          <w:sz w:val="28"/>
        </w:rPr>
        <w:t xml:space="preserve">
      10. Солтүстік Қазақстан облысы Уәлиханов аудандық мәслихатының 2017 жылғы 12 сәуірдегі № 2-14 с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және толықтыру енгізу туралы" 2023 жылғы 4 сәуірде № 5-2 с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7467-15 болып тіркелген);</w:t>
      </w:r>
    </w:p>
    <w:bookmarkEnd w:id="201"/>
    <w:bookmarkStart w:name="z140" w:id="202"/>
    <w:p>
      <w:pPr>
        <w:spacing w:after="0"/>
        <w:ind w:left="0"/>
        <w:jc w:val="both"/>
      </w:pPr>
      <w:r>
        <w:rPr>
          <w:rFonts w:ascii="Times New Roman"/>
          <w:b w:val="false"/>
          <w:i w:val="false"/>
          <w:color w:val="000000"/>
          <w:sz w:val="28"/>
        </w:rPr>
        <w:t xml:space="preserve">
      11. Солтүстік Қазақстан облысы Уәлиханов аудандық мәслихатының 2017 жылғы 12 сәуірдегі № 2-14 с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2023 жылғы 30 мамырдағы № 19-4 с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7519-15 болып тіркелген).</w:t>
      </w:r>
    </w:p>
    <w:bookmarkEnd w:id="2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