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ad9" w14:textId="9843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аудандық мәслихатының 2023 жылғы 17 сәуірдегі № 14-3 с "Солтүстік Қазақстан облысы Уәлиханов ауданының аумағында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14-10 с шешімі. Солтүстік Қазақстан облысының Әділет департаментінде 2023 жылғы 16 қарашада № 7622-15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аудандық мәслихатының 2023 жылғы 17 сәуірдегі № 14-3с "Солтүстік Қазақстан облысы Уәлиханов ауданының аумағында шетелдіктер үшін 2023 жылға арналған түристік жарна мөлшерлемелерін бекіту туралы" (Нормативтік құқықтық актілерді мемлекеттік тіркеу тізілімінде №7474-15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