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e244" w14:textId="22de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2017 жылғы 12 сәуірдегі № 2-14 с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30 мамырдағы № 19-4 с шешімі. Солтүстік Қазақстан облысының Әділет департаментінде 2023 жылғы 31 мамырда № 7519-15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12 сәуірдегі № 2-14с (Нормативтік құқықтық актілерді мемлекеттік тіркеу тізілімінде № 4174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көрсетілген шешіммен бекітілген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3"/>
    <w:bookmarkStart w:name="z9" w:id="4"/>
    <w:p>
      <w:pPr>
        <w:spacing w:after="0"/>
        <w:ind w:left="0"/>
        <w:jc w:val="both"/>
      </w:pPr>
      <w:r>
        <w:rPr>
          <w:rFonts w:ascii="Times New Roman"/>
          <w:b w:val="false"/>
          <w:i w:val="false"/>
          <w:color w:val="000000"/>
          <w:sz w:val="28"/>
        </w:rPr>
        <w:t>
      1) 8 наурыз - Халықаралық әйелдер күніне орай:</w:t>
      </w:r>
    </w:p>
    <w:bookmarkEnd w:id="4"/>
    <w:bookmarkStart w:name="z10" w:id="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6"/>
    <w:bookmarkStart w:name="z12" w:id="7"/>
    <w:p>
      <w:pPr>
        <w:spacing w:after="0"/>
        <w:ind w:left="0"/>
        <w:jc w:val="both"/>
      </w:pPr>
      <w:r>
        <w:rPr>
          <w:rFonts w:ascii="Times New Roman"/>
          <w:b w:val="false"/>
          <w:i w:val="false"/>
          <w:color w:val="000000"/>
          <w:sz w:val="28"/>
        </w:rPr>
        <w:t>
      2) 7 мамыр – Отан қорғаушы күні:</w:t>
      </w:r>
    </w:p>
    <w:bookmarkEnd w:id="7"/>
    <w:bookmarkStart w:name="z13" w:id="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8"/>
    <w:bookmarkStart w:name="z14" w:id="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9"/>
    <w:bookmarkStart w:name="z15" w:id="10"/>
    <w:p>
      <w:pPr>
        <w:spacing w:after="0"/>
        <w:ind w:left="0"/>
        <w:jc w:val="both"/>
      </w:pPr>
      <w:r>
        <w:rPr>
          <w:rFonts w:ascii="Times New Roman"/>
          <w:b w:val="false"/>
          <w:i w:val="false"/>
          <w:color w:val="000000"/>
          <w:sz w:val="28"/>
        </w:rPr>
        <w:t>
      3) 9 мамыр – Жеңіс күні:</w:t>
      </w:r>
    </w:p>
    <w:bookmarkEnd w:id="10"/>
    <w:bookmarkStart w:name="z16" w:id="11"/>
    <w:p>
      <w:pPr>
        <w:spacing w:after="0"/>
        <w:ind w:left="0"/>
        <w:jc w:val="both"/>
      </w:pPr>
      <w:r>
        <w:rPr>
          <w:rFonts w:ascii="Times New Roman"/>
          <w:b w:val="false"/>
          <w:i w:val="false"/>
          <w:color w:val="000000"/>
          <w:sz w:val="28"/>
        </w:rPr>
        <w:t>
      Ұлы Отан соғысының қатысушылары мен мүгедектігі бар адамдарына – 1 000 000 (бір миллион) теңге мөлшерінде;</w:t>
      </w:r>
    </w:p>
    <w:bookmarkEnd w:id="11"/>
    <w:bookmarkStart w:name="z17" w:id="1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12"/>
    <w:bookmarkStart w:name="z18" w:id="1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13"/>
    <w:bookmarkStart w:name="z19" w:id="1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14"/>
    <w:bookmarkStart w:name="z20" w:id="1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5"/>
    <w:bookmarkStart w:name="z21" w:id="1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6"/>
    <w:bookmarkStart w:name="z22" w:id="1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17"/>
    <w:bookmarkStart w:name="z23" w:id="1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8"/>
    <w:bookmarkStart w:name="z24" w:id="1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19"/>
    <w:bookmarkStart w:name="z25" w:id="2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 теңге мөлшерінде;</w:t>
      </w:r>
    </w:p>
    <w:bookmarkEnd w:id="20"/>
    <w:bookmarkStart w:name="z26"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21"/>
    <w:bookmarkStart w:name="z27" w:id="2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22"/>
    <w:bookmarkStart w:name="z28" w:id="2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23"/>
    <w:bookmarkStart w:name="z29"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24"/>
    <w:bookmarkStart w:name="z30"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көрсеткіштер мөлшерінде;</w:t>
      </w:r>
    </w:p>
    <w:bookmarkEnd w:id="25"/>
    <w:bookmarkStart w:name="z31" w:id="2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26"/>
    <w:bookmarkStart w:name="z32"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27"/>
    <w:bookmarkStart w:name="z33" w:id="2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28"/>
    <w:bookmarkStart w:name="z34" w:id="2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29"/>
    <w:bookmarkStart w:name="z35" w:id="3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30"/>
    <w:bookmarkStart w:name="z36"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31"/>
    <w:bookmarkStart w:name="z37"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32"/>
    <w:bookmarkStart w:name="z38"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33"/>
    <w:bookmarkStart w:name="z39"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көрсеткіштер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- 35 (отыз бес) айлық есептік көрсеткіштер мөлшерінде;</w:t>
      </w:r>
    </w:p>
    <w:bookmarkEnd w:id="35"/>
    <w:bookmarkStart w:name="z41"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(тыз бес) айлық есептік көрсеткіштер мөлшерінде;</w:t>
      </w:r>
    </w:p>
    <w:bookmarkEnd w:id="36"/>
    <w:bookmarkStart w:name="z42"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көрсеткіштер мөлшерінде;</w:t>
      </w:r>
    </w:p>
    <w:bookmarkEnd w:id="37"/>
    <w:bookmarkStart w:name="z43" w:id="3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 - 35 (отыз бес) айлық есептік көрсеткіштер мөлшерінде;</w:t>
      </w:r>
    </w:p>
    <w:bookmarkEnd w:id="38"/>
    <w:bookmarkStart w:name="z44" w:id="3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көрсеткіштер мөлшерінде;</w:t>
      </w:r>
    </w:p>
    <w:bookmarkEnd w:id="39"/>
    <w:bookmarkStart w:name="z45" w:id="40"/>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35 (отыз бес)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4) 30 тамыз - Қазақстан Республикасының Конституция күні:</w:t>
      </w:r>
    </w:p>
    <w:bookmarkEnd w:id="43"/>
    <w:bookmarkStart w:name="z49" w:id="44"/>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46"/>
    <w:bookmarkStart w:name="z52" w:id="47"/>
    <w:p>
      <w:pPr>
        <w:spacing w:after="0"/>
        <w:ind w:left="0"/>
        <w:jc w:val="both"/>
      </w:pPr>
      <w:r>
        <w:rPr>
          <w:rFonts w:ascii="Times New Roman"/>
          <w:b w:val="false"/>
          <w:i w:val="false"/>
          <w:color w:val="000000"/>
          <w:sz w:val="28"/>
        </w:rPr>
        <w:t>
      5) 16 желтоқсан – Қазақстан Республикасының Тәуелсіздігі күні:</w:t>
      </w:r>
    </w:p>
    <w:bookmarkEnd w:id="47"/>
    <w:bookmarkStart w:name="z53" w:id="4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49"/>
    <w:bookmarkStart w:name="z55" w:id="5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50"/>
    <w:bookmarkStart w:name="z56" w:id="5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51"/>
    <w:bookmarkStart w:name="z57" w:id="5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52"/>
    <w:bookmarkStart w:name="z58" w:id="5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w:t>
      </w:r>
    </w:p>
    <w:bookmarkEnd w:id="53"/>
    <w:bookmarkStart w:name="z59" w:id="54"/>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54"/>
    <w:bookmarkStart w:name="z60" w:id="5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55"/>
    <w:bookmarkStart w:name="z61" w:id="56"/>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6"/>
    <w:bookmarkStart w:name="z62" w:id="5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57"/>
    <w:bookmarkStart w:name="z63" w:id="58"/>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58"/>
    <w:bookmarkStart w:name="z64" w:id="59"/>
    <w:p>
      <w:pPr>
        <w:spacing w:after="0"/>
        <w:ind w:left="0"/>
        <w:jc w:val="both"/>
      </w:pPr>
      <w:r>
        <w:rPr>
          <w:rFonts w:ascii="Times New Roman"/>
          <w:b w:val="false"/>
          <w:i w:val="false"/>
          <w:color w:val="000000"/>
          <w:sz w:val="28"/>
        </w:rPr>
        <w:t>
       "6) онкологиялық ауруымен диспансерлік есепте тұрған (химиятерапия алып жүрген) адамдарға жан басына шаққандағы орташа табысы есепке алынбай, әр ай сайын 10 (он) айлық есептік көрсеткіштер мөлшерінде беріледі.".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66" w:id="60"/>
    <w:p>
      <w:pPr>
        <w:spacing w:after="0"/>
        <w:ind w:left="0"/>
        <w:jc w:val="both"/>
      </w:pPr>
      <w:r>
        <w:rPr>
          <w:rFonts w:ascii="Times New Roman"/>
          <w:b w:val="false"/>
          <w:i w:val="false"/>
          <w:color w:val="000000"/>
          <w:sz w:val="28"/>
        </w:rPr>
        <w:t>
       "9. Біржолғы әлеуметтік көмек азаматтардың мынадай санаттарына табыстарын есепке алмай көрсетіледі:</w:t>
      </w:r>
    </w:p>
    <w:bookmarkEnd w:id="60"/>
    <w:bookmarkStart w:name="z67" w:id="6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50 (елу) айлық есептік көрсеткіштен аспайтын мөлшерінде;</w:t>
      </w:r>
    </w:p>
    <w:bookmarkEnd w:id="61"/>
    <w:bookmarkStart w:name="z68" w:id="6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мүгедектігі бар адамдарға және жеті жасқа дейінгі мүгедектігі бар балаларға, жеті жастан он сегіз жасқа дейінгі 1, 2, 3-топтағы мүгедектігі бар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62"/>
    <w:bookmarkStart w:name="z69" w:id="63"/>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сәйкес санаторлық-курорттық емделуге жолдама берілген мүгедектігі бар адамның жеке көмекшісінің еріп жүруіне 55 (елу бес)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2. Осы шешім жарияланған күнінен бастап қолданысқа енгізіледі және 2023 жылғы 1 мамырдан бастап туындаған құқықтық қатынастарға қолданылады.</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