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90337" w14:textId="f0903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Тимирязев ауданындағы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Солтүстік Қазақстан облысы Тимирязев аудандық мәслихатының 2023 жылғы 28 қарашадағы № 8/8 шешімі. Солтүстік Қазақстан облысының Әділет департаментінде 2023 жылғы 4 желтоқсанда № 7640-15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Тимирязев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Солтүстік Қазақстан облысы Тимирязев ауданындағы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Тимирязев аудандық мәслихатының кейбір шешімдерінің күші жойылды деп танылсын.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Солтүстік Қазақстан облысы Тимирязев ауданы мәслихатының 04.09.2024 </w:t>
      </w:r>
      <w:r>
        <w:rPr>
          <w:rFonts w:ascii="Times New Roman"/>
          <w:b w:val="false"/>
          <w:i w:val="false"/>
          <w:color w:val="000000"/>
          <w:sz w:val="28"/>
        </w:rPr>
        <w:t>№ 20/2</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шешімімен.</w:t>
      </w:r>
      <w:r>
        <w:br/>
      </w:r>
      <w:r>
        <w:rPr>
          <w:rFonts w:ascii="Times New Roman"/>
          <w:b w:val="false"/>
          <w:i w:val="false"/>
          <w:color w:val="000000"/>
          <w:sz w:val="28"/>
        </w:rPr>
        <w:t>
</w:t>
      </w:r>
    </w:p>
    <w:bookmarkStart w:name="z8" w:id="3"/>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Асанова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8/8 шешімімен бекітілді</w:t>
            </w:r>
          </w:p>
        </w:tc>
      </w:tr>
    </w:tbl>
    <w:bookmarkStart w:name="z15" w:id="4"/>
    <w:p>
      <w:pPr>
        <w:spacing w:after="0"/>
        <w:ind w:left="0"/>
        <w:jc w:val="left"/>
      </w:pPr>
      <w:r>
        <w:rPr>
          <w:rFonts w:ascii="Times New Roman"/>
          <w:b/>
          <w:i w:val="false"/>
          <w:color w:val="000000"/>
        </w:rPr>
        <w:t xml:space="preserve"> Солтүстік Қазақстан облысы Тимирязев ауданындағы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p>
      <w:pPr>
        <w:spacing w:after="0"/>
        <w:ind w:left="0"/>
        <w:jc w:val="both"/>
      </w:pPr>
      <w:r>
        <w:rPr>
          <w:rFonts w:ascii="Times New Roman"/>
          <w:b w:val="false"/>
          <w:i w:val="false"/>
          <w:color w:val="ff0000"/>
          <w:sz w:val="28"/>
        </w:rPr>
        <w:t xml:space="preserve">
      Ескерту. Қағидалар жаңа редакцияда – Солтүстік Қазақстан облысы Тимирязев ауданы мәслихатының 25.12.2024 </w:t>
      </w:r>
      <w:r>
        <w:rPr>
          <w:rFonts w:ascii="Times New Roman"/>
          <w:b w:val="false"/>
          <w:i w:val="false"/>
          <w:color w:val="ff0000"/>
          <w:sz w:val="28"/>
        </w:rPr>
        <w:t>№ 22/19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6" w:id="5"/>
    <w:p>
      <w:pPr>
        <w:spacing w:after="0"/>
        <w:ind w:left="0"/>
        <w:jc w:val="left"/>
      </w:pPr>
      <w:r>
        <w:rPr>
          <w:rFonts w:ascii="Times New Roman"/>
          <w:b/>
          <w:i w:val="false"/>
          <w:color w:val="000000"/>
        </w:rPr>
        <w:t xml:space="preserve"> 1-тарау. Жалпы ережелер</w:t>
      </w:r>
    </w:p>
    <w:bookmarkEnd w:id="5"/>
    <w:bookmarkStart w:name="z17" w:id="6"/>
    <w:p>
      <w:pPr>
        <w:spacing w:after="0"/>
        <w:ind w:left="0"/>
        <w:jc w:val="both"/>
      </w:pPr>
      <w:r>
        <w:rPr>
          <w:rFonts w:ascii="Times New Roman"/>
          <w:b w:val="false"/>
          <w:i w:val="false"/>
          <w:color w:val="000000"/>
          <w:sz w:val="28"/>
        </w:rPr>
        <w:t>
      1. Осы Солтүстік Қазақстан облысы Тимирязев ауданындағы әлеуметтік көмек көрсетудің, оның мөлшерлерін белгілеудің және мұқтаж азаматтардың жекелеген санаттарының тізбесін айқындау қағидалары (бұдан әрі – Қағидалар) Қазақстан Республикасының Әлеуметтік кодексі, "Ардагерлер туралы" Қазақстан Республикасының Заңы негізінде,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қаулысына (бұдан әрі – Үлгілік қағидалар) сәйкес әзірленді және Солтүстік Қазақстан облысы Тимирязев ауданындағы әлеуметтік көмек көрсетудің, оның мөлшерлерін белгілеудің және мұқтаж азаматтардың жекелеген санаттарының тізбесін айқындайды.</w:t>
      </w:r>
    </w:p>
    <w:bookmarkEnd w:id="6"/>
    <w:bookmarkStart w:name="z18"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19"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20"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Тимирязев ауданы әкімінің шешімімен құрылатын комиссия;</w:t>
      </w:r>
    </w:p>
    <w:bookmarkEnd w:id="9"/>
    <w:bookmarkStart w:name="z21" w:id="10"/>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bookmarkEnd w:id="10"/>
    <w:bookmarkStart w:name="z22" w:id="11"/>
    <w:p>
      <w:pPr>
        <w:spacing w:after="0"/>
        <w:ind w:left="0"/>
        <w:jc w:val="both"/>
      </w:pPr>
      <w:r>
        <w:rPr>
          <w:rFonts w:ascii="Times New Roman"/>
          <w:b w:val="false"/>
          <w:i w:val="false"/>
          <w:color w:val="000000"/>
          <w:sz w:val="28"/>
        </w:rPr>
        <w:t>
      4) әлеуметтік көмек – Тимирязев ауданының әкімдігі (бұдан әрі – Әкімдік) мұқтаж азаматтардың жекелеген санаттарына (бұдан әрі-алушылар), сондай-ақ атаулы күндер мен мереке күндеріне ақшалай немесе заттай нысанда көрсететін көмек;</w:t>
      </w:r>
    </w:p>
    <w:bookmarkEnd w:id="11"/>
    <w:bookmarkStart w:name="z23" w:id="12"/>
    <w:p>
      <w:pPr>
        <w:spacing w:after="0"/>
        <w:ind w:left="0"/>
        <w:jc w:val="both"/>
      </w:pPr>
      <w:r>
        <w:rPr>
          <w:rFonts w:ascii="Times New Roman"/>
          <w:b w:val="false"/>
          <w:i w:val="false"/>
          <w:color w:val="000000"/>
          <w:sz w:val="28"/>
        </w:rPr>
        <w:t>
      5) әлеуметтік көмек көрсету жөніндегі уәкілетті орган – "Солтүстік Қазақстан облысы Тимирязев ауданы әкімдігінің жұмыспен қамту және әлеуметтік бағдарламалар бөлімі" коммуналдық мемлекеттік мекемесі;</w:t>
      </w:r>
    </w:p>
    <w:bookmarkEnd w:id="12"/>
    <w:bookmarkStart w:name="z24" w:id="13"/>
    <w:p>
      <w:pPr>
        <w:spacing w:after="0"/>
        <w:ind w:left="0"/>
        <w:jc w:val="both"/>
      </w:pPr>
      <w:r>
        <w:rPr>
          <w:rFonts w:ascii="Times New Roman"/>
          <w:b w:val="false"/>
          <w:i w:val="false"/>
          <w:color w:val="000000"/>
          <w:sz w:val="28"/>
        </w:rPr>
        <w:t>
      6) ең төмен күнкөріс деңгейі – Солтүстік Қазақстан облысы бойынша статистика органдары есептейтін, шамасы бойынша ең төмен тұтыну себетінің құнына тең, бір адамға шаққандағы ең төмен ақшалай кіріс;</w:t>
      </w:r>
    </w:p>
    <w:bookmarkEnd w:id="13"/>
    <w:bookmarkStart w:name="z25" w:id="14"/>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4"/>
    <w:bookmarkStart w:name="z26" w:id="15"/>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bookmarkEnd w:id="15"/>
    <w:bookmarkStart w:name="z27" w:id="16"/>
    <w:p>
      <w:pPr>
        <w:spacing w:after="0"/>
        <w:ind w:left="0"/>
        <w:jc w:val="both"/>
      </w:pPr>
      <w:r>
        <w:rPr>
          <w:rFonts w:ascii="Times New Roman"/>
          <w:b w:val="false"/>
          <w:i w:val="false"/>
          <w:color w:val="000000"/>
          <w:sz w:val="28"/>
        </w:rPr>
        <w:t>
      9) учаскелік комиссия – атаулы әлеуметтік көмек алуға өтініш жасаған тұлғалардың (отбасылардың) материалдық жағдайына зерттеп-қарау жүргізу үшін тиісті әкімшілік-аумақтық бірліктер әкімдерінің шешімімен құрылатын арнайы комиссия;</w:t>
      </w:r>
    </w:p>
    <w:bookmarkEnd w:id="16"/>
    <w:bookmarkStart w:name="z28" w:id="17"/>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17"/>
    <w:bookmarkStart w:name="z29" w:id="18"/>
    <w:p>
      <w:pPr>
        <w:spacing w:after="0"/>
        <w:ind w:left="0"/>
        <w:jc w:val="both"/>
      </w:pPr>
      <w:r>
        <w:rPr>
          <w:rFonts w:ascii="Times New Roman"/>
          <w:b w:val="false"/>
          <w:i w:val="false"/>
          <w:color w:val="000000"/>
          <w:sz w:val="28"/>
        </w:rPr>
        <w:t>
      11)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18"/>
    <w:bookmarkStart w:name="z30" w:id="19"/>
    <w:p>
      <w:pPr>
        <w:spacing w:after="0"/>
        <w:ind w:left="0"/>
        <w:jc w:val="both"/>
      </w:pPr>
      <w:r>
        <w:rPr>
          <w:rFonts w:ascii="Times New Roman"/>
          <w:b w:val="false"/>
          <w:i w:val="false"/>
          <w:color w:val="000000"/>
          <w:sz w:val="28"/>
        </w:rPr>
        <w:t>
      12)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19"/>
    <w:bookmarkStart w:name="z31" w:id="20"/>
    <w:p>
      <w:pPr>
        <w:spacing w:after="0"/>
        <w:ind w:left="0"/>
        <w:jc w:val="both"/>
      </w:pPr>
      <w:r>
        <w:rPr>
          <w:rFonts w:ascii="Times New Roman"/>
          <w:b w:val="false"/>
          <w:i w:val="false"/>
          <w:color w:val="000000"/>
          <w:sz w:val="28"/>
        </w:rPr>
        <w:t>
      13)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0"/>
    <w:bookmarkStart w:name="z32" w:id="21"/>
    <w:p>
      <w:pPr>
        <w:spacing w:after="0"/>
        <w:ind w:left="0"/>
        <w:jc w:val="both"/>
      </w:pPr>
      <w:r>
        <w:rPr>
          <w:rFonts w:ascii="Times New Roman"/>
          <w:b w:val="false"/>
          <w:i w:val="false"/>
          <w:color w:val="000000"/>
          <w:sz w:val="28"/>
        </w:rPr>
        <w:t>
      3. Осы Қағидалар Солтүстік Қазақстан облысы Тимирязев ауданының аумағында тұрақты тұратын және тіркелген тұлғаларға қолданылады.</w:t>
      </w:r>
    </w:p>
    <w:bookmarkEnd w:id="21"/>
    <w:bookmarkStart w:name="z33" w:id="22"/>
    <w:p>
      <w:pPr>
        <w:spacing w:after="0"/>
        <w:ind w:left="0"/>
        <w:jc w:val="both"/>
      </w:pPr>
      <w:r>
        <w:rPr>
          <w:rFonts w:ascii="Times New Roman"/>
          <w:b w:val="false"/>
          <w:i w:val="false"/>
          <w:color w:val="000000"/>
          <w:sz w:val="28"/>
        </w:rPr>
        <w:t>
      4. Қазақстан Республикасының Әлеуметтік кодексінің 71-бабының 4-тармағында, 170-бабының 3-тармағында, 229-бабының 3-тармағында, "Ардагерлер туралы" Қазақстан Республикасы Заңының 10-бабы 1-тармағының 2) тармақшасында, 11-бабының 1-тармағының 2) тармақшасында, 12-бабының 1-тармағының 2) тармақшасында, 13-бабының 2) тармақшасында, 17-бабында көрсетілген тұлғаларға әлеуметтік көмек осы Қағидаларда көзделген тәртіппен көрсетіледі.</w:t>
      </w:r>
    </w:p>
    <w:bookmarkEnd w:id="22"/>
    <w:bookmarkStart w:name="z34" w:id="23"/>
    <w:p>
      <w:pPr>
        <w:spacing w:after="0"/>
        <w:ind w:left="0"/>
        <w:jc w:val="both"/>
      </w:pPr>
      <w:r>
        <w:rPr>
          <w:rFonts w:ascii="Times New Roman"/>
          <w:b w:val="false"/>
          <w:i w:val="false"/>
          <w:color w:val="000000"/>
          <w:sz w:val="28"/>
        </w:rPr>
        <w:t>
      5. Әлеуметтік көмек бір рет және (немесе) мерзгіл-мезгіл (ай сайын, тоқсан сайын, жартыжылдықта 1 рет, жылына 1 рет) көрсетіледі.</w:t>
      </w:r>
    </w:p>
    <w:bookmarkEnd w:id="23"/>
    <w:bookmarkStart w:name="z35" w:id="24"/>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мөлшерін белгілеу тәртібі</w:t>
      </w:r>
    </w:p>
    <w:bookmarkEnd w:id="24"/>
    <w:bookmarkStart w:name="z36" w:id="25"/>
    <w:p>
      <w:pPr>
        <w:spacing w:after="0"/>
        <w:ind w:left="0"/>
        <w:jc w:val="both"/>
      </w:pPr>
      <w:r>
        <w:rPr>
          <w:rFonts w:ascii="Times New Roman"/>
          <w:b w:val="false"/>
          <w:i w:val="false"/>
          <w:color w:val="000000"/>
          <w:sz w:val="28"/>
        </w:rPr>
        <w:t>
      6. Азаматтарды мұқтаждар санатына жатқызу үшін негіз болып табылады:</w:t>
      </w:r>
    </w:p>
    <w:bookmarkEnd w:id="25"/>
    <w:bookmarkStart w:name="z37" w:id="26"/>
    <w:p>
      <w:pPr>
        <w:spacing w:after="0"/>
        <w:ind w:left="0"/>
        <w:jc w:val="both"/>
      </w:pPr>
      <w:r>
        <w:rPr>
          <w:rFonts w:ascii="Times New Roman"/>
          <w:b w:val="false"/>
          <w:i w:val="false"/>
          <w:color w:val="000000"/>
          <w:sz w:val="28"/>
        </w:rPr>
        <w:t>
      1) табиғи зілзаланың салдарынан азаматқа (отбасына) не оның мүлкіне залал келтіру;</w:t>
      </w:r>
    </w:p>
    <w:bookmarkEnd w:id="26"/>
    <w:bookmarkStart w:name="z38" w:id="27"/>
    <w:p>
      <w:pPr>
        <w:spacing w:after="0"/>
        <w:ind w:left="0"/>
        <w:jc w:val="both"/>
      </w:pPr>
      <w:r>
        <w:rPr>
          <w:rFonts w:ascii="Times New Roman"/>
          <w:b w:val="false"/>
          <w:i w:val="false"/>
          <w:color w:val="000000"/>
          <w:sz w:val="28"/>
        </w:rPr>
        <w:t>
      2) өрт салдарынан азаматқа (отбасына) не оның мүлкіне залал келтіру;</w:t>
      </w:r>
    </w:p>
    <w:bookmarkEnd w:id="27"/>
    <w:bookmarkStart w:name="z39" w:id="28"/>
    <w:p>
      <w:pPr>
        <w:spacing w:after="0"/>
        <w:ind w:left="0"/>
        <w:jc w:val="both"/>
      </w:pPr>
      <w:r>
        <w:rPr>
          <w:rFonts w:ascii="Times New Roman"/>
          <w:b w:val="false"/>
          <w:i w:val="false"/>
          <w:color w:val="000000"/>
          <w:sz w:val="28"/>
        </w:rPr>
        <w:t>
      3) әлеуметтік маңызы бар аурудың болуы;</w:t>
      </w:r>
    </w:p>
    <w:bookmarkEnd w:id="28"/>
    <w:bookmarkStart w:name="z40" w:id="29"/>
    <w:p>
      <w:pPr>
        <w:spacing w:after="0"/>
        <w:ind w:left="0"/>
        <w:jc w:val="both"/>
      </w:pPr>
      <w:r>
        <w:rPr>
          <w:rFonts w:ascii="Times New Roman"/>
          <w:b w:val="false"/>
          <w:i w:val="false"/>
          <w:color w:val="000000"/>
          <w:sz w:val="28"/>
        </w:rPr>
        <w:t>
      4) Тимирязев ауданының мәслихаты белгілеген шектен аспайтын жан басына шаққандағы орташа табыстың ең төменгі күнкөріс деңгейіне еселенген қатынасында болуы;</w:t>
      </w:r>
    </w:p>
    <w:bookmarkEnd w:id="29"/>
    <w:bookmarkStart w:name="z41" w:id="30"/>
    <w:p>
      <w:pPr>
        <w:spacing w:after="0"/>
        <w:ind w:left="0"/>
        <w:jc w:val="both"/>
      </w:pPr>
      <w:r>
        <w:rPr>
          <w:rFonts w:ascii="Times New Roman"/>
          <w:b w:val="false"/>
          <w:i w:val="false"/>
          <w:color w:val="000000"/>
          <w:sz w:val="28"/>
        </w:rPr>
        <w:t>
      5) жетімдік, ата-ана қамқорлығының болмауы;</w:t>
      </w:r>
    </w:p>
    <w:bookmarkEnd w:id="30"/>
    <w:bookmarkStart w:name="z42" w:id="31"/>
    <w:p>
      <w:pPr>
        <w:spacing w:after="0"/>
        <w:ind w:left="0"/>
        <w:jc w:val="both"/>
      </w:pPr>
      <w:r>
        <w:rPr>
          <w:rFonts w:ascii="Times New Roman"/>
          <w:b w:val="false"/>
          <w:i w:val="false"/>
          <w:color w:val="000000"/>
          <w:sz w:val="28"/>
        </w:rPr>
        <w:t>
      6) жасы ұлғаюына байланысты өзіне-өзі қызмет көрсетуге қабілетсіздігі;</w:t>
      </w:r>
    </w:p>
    <w:bookmarkEnd w:id="31"/>
    <w:bookmarkStart w:name="z43" w:id="32"/>
    <w:p>
      <w:pPr>
        <w:spacing w:after="0"/>
        <w:ind w:left="0"/>
        <w:jc w:val="both"/>
      </w:pPr>
      <w:r>
        <w:rPr>
          <w:rFonts w:ascii="Times New Roman"/>
          <w:b w:val="false"/>
          <w:i w:val="false"/>
          <w:color w:val="000000"/>
          <w:sz w:val="28"/>
        </w:rPr>
        <w:t>
      7) бас бостандығынан айыру орындарынан босату, пробация қызметінің есебінде болу.</w:t>
      </w:r>
    </w:p>
    <w:bookmarkEnd w:id="32"/>
    <w:bookmarkStart w:name="z44" w:id="33"/>
    <w:p>
      <w:pPr>
        <w:spacing w:after="0"/>
        <w:ind w:left="0"/>
        <w:jc w:val="both"/>
      </w:pPr>
      <w:r>
        <w:rPr>
          <w:rFonts w:ascii="Times New Roman"/>
          <w:b w:val="false"/>
          <w:i w:val="false"/>
          <w:color w:val="000000"/>
          <w:sz w:val="28"/>
        </w:rPr>
        <w:t>
      Табиғи зілзала немесе өрт салдарынан мүлікке залал келтірілген кезде әлеуметтік көмек зардап шеккен мүліктің орналасқан жері бойынша оның меншік иесінің тіркелген жеріне қарамастан көрсетіледі.</w:t>
      </w:r>
    </w:p>
    <w:bookmarkEnd w:id="33"/>
    <w:bookmarkStart w:name="z45" w:id="34"/>
    <w:p>
      <w:pPr>
        <w:spacing w:after="0"/>
        <w:ind w:left="0"/>
        <w:jc w:val="both"/>
      </w:pPr>
      <w:r>
        <w:rPr>
          <w:rFonts w:ascii="Times New Roman"/>
          <w:b w:val="false"/>
          <w:i w:val="false"/>
          <w:color w:val="000000"/>
          <w:sz w:val="28"/>
        </w:rPr>
        <w:t>
      Арнайы комиссиялар әлеуметтік көмек көрсету қажеттілігі туралы қорытынды шығарған кезде Тимирязев ауданының мәслихаты бекіткен азаматтарды мұқтаждар санатына жатқызу үшін негіздердің тізбесін басшылыққа алады.</w:t>
      </w:r>
    </w:p>
    <w:bookmarkEnd w:id="34"/>
    <w:bookmarkStart w:name="z46" w:id="35"/>
    <w:p>
      <w:pPr>
        <w:spacing w:after="0"/>
        <w:ind w:left="0"/>
        <w:jc w:val="both"/>
      </w:pPr>
      <w:r>
        <w:rPr>
          <w:rFonts w:ascii="Times New Roman"/>
          <w:b w:val="false"/>
          <w:i w:val="false"/>
          <w:color w:val="000000"/>
          <w:sz w:val="28"/>
        </w:rPr>
        <w:t>
      7. Мереке және атаулы күндерге біржолғы әлеуметтік көмек мемлекеттік корпорация арқылы азаматтардың мынадай санаттарына ақшалай төлемдер түрінде жылына 1 рет көрсетіледі:</w:t>
      </w:r>
    </w:p>
    <w:bookmarkEnd w:id="35"/>
    <w:bookmarkStart w:name="z47" w:id="36"/>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36"/>
    <w:bookmarkStart w:name="z48" w:id="37"/>
    <w:p>
      <w:pPr>
        <w:spacing w:after="0"/>
        <w:ind w:left="0"/>
        <w:jc w:val="both"/>
      </w:pPr>
      <w:r>
        <w:rPr>
          <w:rFonts w:ascii="Times New Roman"/>
          <w:b w:val="false"/>
          <w:i w:val="false"/>
          <w:color w:val="000000"/>
          <w:sz w:val="28"/>
        </w:rPr>
        <w:t>
      бұрынғы Кеңестік Социалистік Республикалар Одағы (бұдан әрі – КСР Одағы)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 бұрынғы КСР Одағы ішкі істер министрлігінің басшы және қатардағы құрамының адамдары (әскери мамандар мен кеңесшілерді қоса алғанда) – 35 (отыз бес) айлық есептік көрсеткіш мөлшерінде;</w:t>
      </w:r>
    </w:p>
    <w:bookmarkEnd w:id="37"/>
    <w:bookmarkStart w:name="z49" w:id="38"/>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мiндеттiлері – 35 (отыз бес) айлық есептік көрсеткіш мөлшерінде;</w:t>
      </w:r>
    </w:p>
    <w:bookmarkEnd w:id="38"/>
    <w:bookmarkStart w:name="z50" w:id="39"/>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 – 35 (отыз бес) айлық есептік көрсеткіш мөлшерінде;</w:t>
      </w:r>
    </w:p>
    <w:bookmarkEnd w:id="39"/>
    <w:bookmarkStart w:name="z51" w:id="40"/>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 – 35 (отыз бес) айлық есептік көрсеткіш мөлшерінде;</w:t>
      </w:r>
    </w:p>
    <w:bookmarkEnd w:id="40"/>
    <w:bookmarkStart w:name="z52" w:id="41"/>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 – 35 (отыз бес) айлық есептік көрсеткіш мөлшерінде;</w:t>
      </w:r>
    </w:p>
    <w:bookmarkEnd w:id="41"/>
    <w:bookmarkStart w:name="z53" w:id="42"/>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 – 35 (отыз бес) айлық есептік көрсеткіш мөлшерінде;</w:t>
      </w:r>
    </w:p>
    <w:bookmarkEnd w:id="42"/>
    <w:bookmarkStart w:name="z54" w:id="43"/>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қызметшілері – 35 (отыз бес) айлық есептік көрсеткіш мөлшерінде;</w:t>
      </w:r>
    </w:p>
    <w:bookmarkEnd w:id="43"/>
    <w:bookmarkStart w:name="z55" w:id="44"/>
    <w:p>
      <w:pPr>
        <w:spacing w:after="0"/>
        <w:ind w:left="0"/>
        <w:jc w:val="both"/>
      </w:pPr>
      <w:r>
        <w:rPr>
          <w:rFonts w:ascii="Times New Roman"/>
          <w:b w:val="false"/>
          <w:i w:val="false"/>
          <w:color w:val="000000"/>
          <w:sz w:val="28"/>
        </w:rPr>
        <w:t>
      Ауғанстандағы немесе ұрыс қимылдары жүргізілген басқа да мемлекеттердегі ұрыс қимылдары кезінде жаралануы, контузия алуы, мертігуі, ауруға шалдығу салдарынан қаза тапқан (хабар-ошарсыз кеткен) немесе қайтыс болған әскери қызметшілердің отбасылары – 35 (отыз бес) айлық есептік көрсеткіш мөлшерінде;</w:t>
      </w:r>
    </w:p>
    <w:bookmarkEnd w:id="44"/>
    <w:bookmarkStart w:name="z56" w:id="45"/>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 – 35 (отыз бес) айлық есептік көрсеткіш мөлшерінде;</w:t>
      </w:r>
    </w:p>
    <w:bookmarkEnd w:id="45"/>
    <w:bookmarkStart w:name="z57" w:id="46"/>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 – 35 (отыз бес) айлық есептік көрсеткіш мөлшерінде;</w:t>
      </w:r>
    </w:p>
    <w:bookmarkEnd w:id="46"/>
    <w:bookmarkStart w:name="z58" w:id="47"/>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 – 35 (отыз бес) айлық есептік көрсеткіш мөлшерінде;</w:t>
      </w:r>
    </w:p>
    <w:bookmarkEnd w:id="47"/>
    <w:bookmarkStart w:name="z59" w:id="48"/>
    <w:p>
      <w:pPr>
        <w:spacing w:after="0"/>
        <w:ind w:left="0"/>
        <w:jc w:val="both"/>
      </w:pPr>
      <w:r>
        <w:rPr>
          <w:rFonts w:ascii="Times New Roman"/>
          <w:b w:val="false"/>
          <w:i w:val="false"/>
          <w:color w:val="000000"/>
          <w:sz w:val="28"/>
        </w:rPr>
        <w:t>
      2) 8 наурыз - Халықаралық әйелдер күні:</w:t>
      </w:r>
    </w:p>
    <w:bookmarkEnd w:id="48"/>
    <w:bookmarkStart w:name="z60" w:id="49"/>
    <w:p>
      <w:pPr>
        <w:spacing w:after="0"/>
        <w:ind w:left="0"/>
        <w:jc w:val="both"/>
      </w:pPr>
      <w:r>
        <w:rPr>
          <w:rFonts w:ascii="Times New Roman"/>
          <w:b w:val="false"/>
          <w:i w:val="false"/>
          <w:color w:val="000000"/>
          <w:sz w:val="28"/>
        </w:rPr>
        <w:t>
      "Алтын алқа", "Күміс алқа" алқаларымен марапатталған немесе бұрын "Батыр Ана" атағын алғандар, I және II дәрежелі "Ана даңқы" ордендерімен марапатталған көп балалы аналар – 10 (он) айлық есептік көрсеткіш мөлшерінде;</w:t>
      </w:r>
    </w:p>
    <w:bookmarkEnd w:id="49"/>
    <w:bookmarkStart w:name="z61" w:id="50"/>
    <w:p>
      <w:pPr>
        <w:spacing w:after="0"/>
        <w:ind w:left="0"/>
        <w:jc w:val="both"/>
      </w:pPr>
      <w:r>
        <w:rPr>
          <w:rFonts w:ascii="Times New Roman"/>
          <w:b w:val="false"/>
          <w:i w:val="false"/>
          <w:color w:val="000000"/>
          <w:sz w:val="28"/>
        </w:rPr>
        <w:t>
      бірге тұратын төрт және одан көп кәмелетке толмаған балалары, оның ішінде он сегіз жасқа толғаннан кейін білім беру ұйымдарын бітіретін уақытқа дейін (бірақ жиырма үш жасқа толғанға дейін) жалпы орта, техникалық және кәсіптік, орта білімнен кейінгі, жоғары және (немесе)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балалары бар көпбалалы отбасылар – 5 (бес) айлық есептік көрсеткіш мөлшерінде;</w:t>
      </w:r>
    </w:p>
    <w:bookmarkEnd w:id="50"/>
    <w:bookmarkStart w:name="z62" w:id="51"/>
    <w:p>
      <w:pPr>
        <w:spacing w:after="0"/>
        <w:ind w:left="0"/>
        <w:jc w:val="both"/>
      </w:pPr>
      <w:r>
        <w:rPr>
          <w:rFonts w:ascii="Times New Roman"/>
          <w:b w:val="false"/>
          <w:i w:val="false"/>
          <w:color w:val="000000"/>
          <w:sz w:val="28"/>
        </w:rPr>
        <w:t>
      3) 7 мамыр - Отан қорғаушы күні:</w:t>
      </w:r>
    </w:p>
    <w:bookmarkEnd w:id="51"/>
    <w:bookmarkStart w:name="z63" w:id="52"/>
    <w:p>
      <w:pPr>
        <w:spacing w:after="0"/>
        <w:ind w:left="0"/>
        <w:jc w:val="both"/>
      </w:pPr>
      <w:r>
        <w:rPr>
          <w:rFonts w:ascii="Times New Roman"/>
          <w:b w:val="false"/>
          <w:i w:val="false"/>
          <w:color w:val="000000"/>
          <w:sz w:val="28"/>
        </w:rPr>
        <w:t>
      бұрынғы КСР Одағы Қорғаныс министрлігінің, ішкі істер және мемлекеттік қауіпсіздік органдарының әскери міндеттілер жиындарына шақырылған, қоғамға жат көріністерге байланысты төтенше жағдайлар кезінде қоғамдық тәртіпті қорғау жөніндегі міндеттерді орындау кезінде қаза тапқан (қайтыс болған) әскери қызметшілерінің, басшы және қатардағы құрам адамдарының отбасылары – 5 (бес) айлық есептік көрсеткіштер мөлшерінде;</w:t>
      </w:r>
    </w:p>
    <w:bookmarkEnd w:id="52"/>
    <w:bookmarkStart w:name="z64" w:id="53"/>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 – 5 (бес) айлық есептік көрсеткіш мөлшерінде;</w:t>
      </w:r>
    </w:p>
    <w:bookmarkEnd w:id="53"/>
    <w:bookmarkStart w:name="z65" w:id="54"/>
    <w:p>
      <w:pPr>
        <w:spacing w:after="0"/>
        <w:ind w:left="0"/>
        <w:jc w:val="both"/>
      </w:pPr>
      <w:r>
        <w:rPr>
          <w:rFonts w:ascii="Times New Roman"/>
          <w:b w:val="false"/>
          <w:i w:val="false"/>
          <w:color w:val="000000"/>
          <w:sz w:val="28"/>
        </w:rPr>
        <w:t>
      4) 9 мамыр - Жеңіс күні:</w:t>
      </w:r>
    </w:p>
    <w:bookmarkEnd w:id="54"/>
    <w:bookmarkStart w:name="z66" w:id="55"/>
    <w:p>
      <w:pPr>
        <w:spacing w:after="0"/>
        <w:ind w:left="0"/>
        <w:jc w:val="both"/>
      </w:pPr>
      <w:r>
        <w:rPr>
          <w:rFonts w:ascii="Times New Roman"/>
          <w:b w:val="false"/>
          <w:i w:val="false"/>
          <w:color w:val="000000"/>
          <w:sz w:val="28"/>
        </w:rPr>
        <w:t>
      Ұлы Отан соғысына қатысушылар, атап айтқанда, Ұлы Отан соғысы кезеңінде, сондай-ақ бұрынғы КСР Одағын қорғау бойынша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 Ұлы Отан соғысының партизандары мен астыртын әрекет етушілері – 382 (үш жүз сексен екі) айлық есептік көрсеткіш мөлшерінде, 2025 жылы 5 000 000 (бес миллион) теңге;</w:t>
      </w:r>
    </w:p>
    <w:bookmarkEnd w:id="55"/>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 жайларында жаралануы, контузия алуы, мертігуі немесе ауруға шалдығуы салдарынан мүгедектік белгіленген майдандағы армия мен флоттың әскери кызметшілері, Ұлы Отан соғысының партизандары мен астыртын әрекет етушілері, сондай-ақ жұмысшылар мен қызметшілер – 382 (үш жүз сексен екі) айлық есептік көрсеткіш мөлшерінде, 2025 жылы 5 000 000 (бес миллион) теңге;</w:t>
      </w:r>
    </w:p>
    <w:p>
      <w:pPr>
        <w:spacing w:after="0"/>
        <w:ind w:left="0"/>
        <w:jc w:val="both"/>
      </w:pPr>
      <w:r>
        <w:rPr>
          <w:rFonts w:ascii="Times New Roman"/>
          <w:b w:val="false"/>
          <w:i w:val="false"/>
          <w:color w:val="000000"/>
          <w:sz w:val="28"/>
        </w:rPr>
        <w:t>
      майдандағы армия бөлімдерінің әскери қызметшілеріне қалалардың қорғанысына қатысқаны үшін белгіленген жеңілдікті шарттармен зейнетақы тағайындау үшін 1998 жылғы 1 қаңтарға дейін еңбек сіңірген жылдарына есептеліп жазылған, сол қалаларда Ұлы Отан соғысы кезеңінде қызмет өткерген әскери қызметшілер, сондай-ақ бұрынғы КСР Одағы ішкі істер және мемлекеттік қауіпсіздік органдарының басшы және қатардағы құрамының адамдары – 26 (жиырма алты)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майдандағы армия құрамына кірген әскери бөлімдерде, штабтарда, мекемелерде штаттық лауазымдар атқарған не сол кезеңдерде майдандағы армия бөлімдерінің әскери қызметшілеріне қалалардың қорғанысына қатысқаны үшін белгіленген жеңілдікті шарттармен зейнетақы тағайындау үшін 1998 жылғы 1 қаңтарға дейін еңбек сіңірген жылдарына есептеліп жазылған, сол қалаларда болған Кеңес Армиясының, Әскери-Теңіз Флотының, бұрынғы КСР Одағының ішкі істер және мемлекеттік қауіпсіздік әскерлері мен органдарының ерікті жалдамалы құрамының адамдары – 26 (жиырма алты)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кірген бөлімдердің, штабтар мен мекемелердің құрамында полк балалары (тәрбиеленушілері) және юнгалар ретінде болған адамдар – 26 (жиырма алты) айлық есептік көрсеткіш мөлшерінде;</w:t>
      </w:r>
    </w:p>
    <w:p>
      <w:pPr>
        <w:spacing w:after="0"/>
        <w:ind w:left="0"/>
        <w:jc w:val="both"/>
      </w:pPr>
      <w:r>
        <w:rPr>
          <w:rFonts w:ascii="Times New Roman"/>
          <w:b w:val="false"/>
          <w:i w:val="false"/>
          <w:color w:val="000000"/>
          <w:sz w:val="28"/>
        </w:rPr>
        <w:t>
      Екінші дүниежүзілік соғыс жылдарында шет елдердің аумағында партизан отрядтары, астыртын топтар және басқа да фашизмге қарсы құралымдар құрамында фашистік Германия мен оның одақтастарына қарсы ұрыс қимылдарына қатысқан адамдар – 26 (жиырма алты) айлық есептік көрсеткіш мөлшерінде;</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кәсіпшілік және көлік кемелерінің жүзу құрамы мен авиацияның ұшу-көтерілу құрамының, Балық өнеркәсібі халық комиссариатының, теңіз және өзен флотының, Солтүстік теңіз жолы бас басқармасының ұшу-көтерілу құрамының арнаулы құралымдарының Ұлы Отан соғысы кезеңінде әскери қызметшілер жағдайына көшірілген және ұрыс майдандарының тылдағы шекаралары, флоттардың жедел аймақтары шегінде майдандағы армия мен флот мүдделері үшін міндеттер атқарған қызметкелері, сондай-ақ Ұлы Отан соғысының бас кезінде басқа мемлекеттердің порттарында еріксіз ұсталған көлік флоты кемелері экипаждарының мүшелері – 26 (жиырма алты) айлық есептік көрсеткіш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наградталған азаматтар – 16 (он алты) айлық есептік көрсеткіш мөлшерінде;</w:t>
      </w:r>
    </w:p>
    <w:p>
      <w:pPr>
        <w:spacing w:after="0"/>
        <w:ind w:left="0"/>
        <w:jc w:val="both"/>
      </w:pPr>
      <w:r>
        <w:rPr>
          <w:rFonts w:ascii="Times New Roman"/>
          <w:b w:val="false"/>
          <w:i w:val="false"/>
          <w:color w:val="000000"/>
          <w:sz w:val="28"/>
        </w:rPr>
        <w:t>
      Екінші дүниежүзілік соғыс кезеңінде фашистер мен олардың одақтастары құрған концлагерьлердегі, геттолардағы және басқа да мәжбүрлеп ұстау орындарындағы кәмелетке толмаған тұтқындар – 26 (жиырма алты) айлық есептік көрсеткіш мөлшерінде;</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 – 26 (жиырма алты) айлық есептік көрсеткіш мөлшерінде;</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 – 16 (он алты) айлық есептік көрсеткіш мөлшерінде;</w:t>
      </w:r>
    </w:p>
    <w:p>
      <w:pPr>
        <w:spacing w:after="0"/>
        <w:ind w:left="0"/>
        <w:jc w:val="both"/>
      </w:pPr>
      <w:r>
        <w:rPr>
          <w:rFonts w:ascii="Times New Roman"/>
          <w:b w:val="false"/>
          <w:i w:val="false"/>
          <w:color w:val="000000"/>
          <w:sz w:val="28"/>
        </w:rPr>
        <w:t>
      Ұлы Отан соғысында қаза тапқан, жергілікті әуе шабуылына қарсы қорғаныстың объектілік және авариялық командаларының өзін-өзі қорғау топтарының жеке құрамы қатарындағы адамдардың отбасылары, Ленинград қаласының госпитальдары мен ауруханаларының қаза тапқан жұмыскерлерінің отбасылары – 16 (он алты)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екенші рет некеге тұрмаған зайыбы (жұбайы) – 8 (сегіз) айлық есептік көрсеткіш мөлшерінде, 2025 жылы 50 000 (елу мың) теңге;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 – 8 (сегіз) айлық есептік көрсеткіш мөлшерінде, 2025 жылы 50 000 (елу мың) теңге;</w:t>
      </w:r>
    </w:p>
    <w:p>
      <w:pPr>
        <w:spacing w:after="0"/>
        <w:ind w:left="0"/>
        <w:jc w:val="both"/>
      </w:pPr>
      <w:r>
        <w:rPr>
          <w:rFonts w:ascii="Times New Roman"/>
          <w:b w:val="false"/>
          <w:i w:val="false"/>
          <w:color w:val="000000"/>
          <w:sz w:val="28"/>
        </w:rPr>
        <w:t>
      1941 жылғы 22 маусым - 1945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 – 5 (бес) айлық есептік көрсеткіш мөлшерінде, 2025 жылы 50 000 (елу мың) теңге;</w:t>
      </w:r>
    </w:p>
    <w:bookmarkStart w:name="z81" w:id="56"/>
    <w:p>
      <w:pPr>
        <w:spacing w:after="0"/>
        <w:ind w:left="0"/>
        <w:jc w:val="both"/>
      </w:pPr>
      <w:r>
        <w:rPr>
          <w:rFonts w:ascii="Times New Roman"/>
          <w:b w:val="false"/>
          <w:i w:val="false"/>
          <w:color w:val="000000"/>
          <w:sz w:val="28"/>
        </w:rPr>
        <w:t>
      5) 31 мамыр - Саяси қуғын-сүргін және ашаршылық құрбандарын еске алу күні:</w:t>
      </w:r>
    </w:p>
    <w:bookmarkEnd w:id="56"/>
    <w:bookmarkStart w:name="z82" w:id="57"/>
    <w:p>
      <w:pPr>
        <w:spacing w:after="0"/>
        <w:ind w:left="0"/>
        <w:jc w:val="both"/>
      </w:pPr>
      <w:r>
        <w:rPr>
          <w:rFonts w:ascii="Times New Roman"/>
          <w:b w:val="false"/>
          <w:i w:val="false"/>
          <w:color w:val="000000"/>
          <w:sz w:val="28"/>
        </w:rPr>
        <w:t>
      бұрынғы КСР Одағы аумағында саяси қуғын-сүргіндерге тікелей ұшыраған және қазіргі уақытта Қазақстан Республикасының азаматтары болып табылатын адамдар – 15 (он бес) айлық есептік көрсеткіш мөлшерінде;</w:t>
      </w:r>
    </w:p>
    <w:bookmarkEnd w:id="57"/>
    <w:bookmarkStart w:name="z83" w:id="58"/>
    <w:p>
      <w:pPr>
        <w:spacing w:after="0"/>
        <w:ind w:left="0"/>
        <w:jc w:val="both"/>
      </w:pPr>
      <w:r>
        <w:rPr>
          <w:rFonts w:ascii="Times New Roman"/>
          <w:b w:val="false"/>
          <w:i w:val="false"/>
          <w:color w:val="000000"/>
          <w:sz w:val="28"/>
        </w:rPr>
        <w:t>
      Қазақстан Республикасының қазіргі аумағын құрайтын аумақта оларға қуғын-сүргін қолданылғанға дейін тұрақты тұрған адамдарға – 15 (он бес) айлық есептік көрсеткіш мөлшерінде:</w:t>
      </w:r>
    </w:p>
    <w:bookmarkEnd w:id="58"/>
    <w:bookmarkStart w:name="z84" w:id="59"/>
    <w:p>
      <w:pPr>
        <w:spacing w:after="0"/>
        <w:ind w:left="0"/>
        <w:jc w:val="both"/>
      </w:pPr>
      <w:r>
        <w:rPr>
          <w:rFonts w:ascii="Times New Roman"/>
          <w:b w:val="false"/>
          <w:i w:val="false"/>
          <w:color w:val="000000"/>
          <w:sz w:val="28"/>
        </w:rPr>
        <w:t>
      а) бұрынғы КСР Одағынан тысқары жерлерде қуғын-сүргіндерді кеңес соттары мен басқа да органдардың қолдануы;</w:t>
      </w:r>
    </w:p>
    <w:bookmarkEnd w:id="59"/>
    <w:bookmarkStart w:name="z85" w:id="60"/>
    <w:p>
      <w:pPr>
        <w:spacing w:after="0"/>
        <w:ind w:left="0"/>
        <w:jc w:val="both"/>
      </w:pPr>
      <w:r>
        <w:rPr>
          <w:rFonts w:ascii="Times New Roman"/>
          <w:b w:val="false"/>
          <w:i w:val="false"/>
          <w:color w:val="000000"/>
          <w:sz w:val="28"/>
        </w:rPr>
        <w:t>
      б) Екінші дүниежүзілік соғыс кезінде (жай адамдар мен әскери қызметшілерді) тұрақты армия әскери трибуналдарының айыптауы;</w:t>
      </w:r>
    </w:p>
    <w:bookmarkEnd w:id="60"/>
    <w:bookmarkStart w:name="z86" w:id="61"/>
    <w:p>
      <w:pPr>
        <w:spacing w:after="0"/>
        <w:ind w:left="0"/>
        <w:jc w:val="both"/>
      </w:pPr>
      <w:r>
        <w:rPr>
          <w:rFonts w:ascii="Times New Roman"/>
          <w:b w:val="false"/>
          <w:i w:val="false"/>
          <w:color w:val="000000"/>
          <w:sz w:val="28"/>
        </w:rPr>
        <w:t>
      в) Қазақстаннан тысқары жерлерде әскери қызмет атқару үшін шақырылғаннан кейін қуғын-сүргіндердің қолдануы;</w:t>
      </w:r>
    </w:p>
    <w:bookmarkEnd w:id="61"/>
    <w:bookmarkStart w:name="z87" w:id="62"/>
    <w:p>
      <w:pPr>
        <w:spacing w:after="0"/>
        <w:ind w:left="0"/>
        <w:jc w:val="both"/>
      </w:pPr>
      <w:r>
        <w:rPr>
          <w:rFonts w:ascii="Times New Roman"/>
          <w:b w:val="false"/>
          <w:i w:val="false"/>
          <w:color w:val="000000"/>
          <w:sz w:val="28"/>
        </w:rPr>
        <w:t>
      г) қуғын-сүргіндерді орталық одақтық органдар: КСР Одағының Жоғарғы Соты мен оның сот алқаларының, КСР Одағы Айрықша бас саяси Басқарма алқасының, КСР Одағы Ішкі істер халық комиссариаты – Мемлекет Қауіпсіздігі министрлігі – Ішкі істер министрлігі жанындағы айрықша кеңестің, КСР Одағы Прокуратурасы мен КСР Одағы ішкі істер халық комиссариатының Тергеу Істері жөніндегі комиссиясының және басқа органдар шешімдері бойынша қолдануы;</w:t>
      </w:r>
    </w:p>
    <w:bookmarkEnd w:id="62"/>
    <w:bookmarkStart w:name="z88" w:id="63"/>
    <w:p>
      <w:pPr>
        <w:spacing w:after="0"/>
        <w:ind w:left="0"/>
        <w:jc w:val="both"/>
      </w:pPr>
      <w:r>
        <w:rPr>
          <w:rFonts w:ascii="Times New Roman"/>
          <w:b w:val="false"/>
          <w:i w:val="false"/>
          <w:color w:val="000000"/>
          <w:sz w:val="28"/>
        </w:rPr>
        <w:t>
      КСР Одағы мемлекеттік өкіметтің жоғары органдарының құжаттары негізінде Қазақстанға және Қазақстаннан күштеу арқылы құқыққа қарсы қоныс аударуға ұшыраған адамдар – 15 (он бес) айлық есептік көрсеткіш мөлшерінде;</w:t>
      </w:r>
    </w:p>
    <w:bookmarkEnd w:id="63"/>
    <w:bookmarkStart w:name="z89" w:id="64"/>
    <w:p>
      <w:pPr>
        <w:spacing w:after="0"/>
        <w:ind w:left="0"/>
        <w:jc w:val="both"/>
      </w:pPr>
      <w:r>
        <w:rPr>
          <w:rFonts w:ascii="Times New Roman"/>
          <w:b w:val="false"/>
          <w:i w:val="false"/>
          <w:color w:val="000000"/>
          <w:sz w:val="28"/>
        </w:rPr>
        <w:t>
      ата-аналармен немесе олардың орнындағы адамдармен бірге бас бостандығынан айыру орындарында, айдауда, жер аударуда немесе арнайы қоныс аударуда болған саяси қуғын-сүргіндер құрбандарының балалары, сондай-ақ қуғын-сүргін кезінде он сегіз жасқа толмаған және оның қолданылуы нәтижесінде ата-анасының немесе олардың біреуінің қамқорлығынсыз қалған саяси қуғын-сүргіндер құрбандарының балалары – 10 (он) айлық есептік көрсеткіш мөлшерінде;</w:t>
      </w:r>
    </w:p>
    <w:bookmarkEnd w:id="64"/>
    <w:bookmarkStart w:name="z90" w:id="65"/>
    <w:p>
      <w:pPr>
        <w:spacing w:after="0"/>
        <w:ind w:left="0"/>
        <w:jc w:val="both"/>
      </w:pPr>
      <w:r>
        <w:rPr>
          <w:rFonts w:ascii="Times New Roman"/>
          <w:b w:val="false"/>
          <w:i w:val="false"/>
          <w:color w:val="000000"/>
          <w:sz w:val="28"/>
        </w:rPr>
        <w:t>
      6) 29 тамыз - Семей ядролық сынақ полигонының жабылған күні:</w:t>
      </w:r>
    </w:p>
    <w:bookmarkEnd w:id="65"/>
    <w:bookmarkStart w:name="z91" w:id="66"/>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салдарларын жоюға қатысқан, сондай-ақ ядролық сынақтарға тікелей қатысқан адамдар – 35 (отыз бес) айлық есептік көрсеткіш мөлшерінде;</w:t>
      </w:r>
    </w:p>
    <w:bookmarkEnd w:id="66"/>
    <w:bookmarkStart w:name="z92" w:id="67"/>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 – 35 (отыз бес) айлық есептік көрсеткіш мөлшерінде;</w:t>
      </w:r>
    </w:p>
    <w:bookmarkEnd w:id="67"/>
    <w:bookmarkStart w:name="z93" w:id="68"/>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салдарларын жою кезінде қаза тапқан адамдардың отбасылары – 35 (отыз бес) айлық есептік көрсеткіш мөлшерінде;</w:t>
      </w:r>
    </w:p>
    <w:bookmarkEnd w:id="68"/>
    <w:bookmarkStart w:name="z94" w:id="69"/>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 – 35 (отыз бес) айлық есептік көрсеткіш мөлшерінде;</w:t>
      </w:r>
    </w:p>
    <w:bookmarkEnd w:id="69"/>
    <w:bookmarkStart w:name="z95" w:id="70"/>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 – 35 (отыз бес) айлық есептік көрсеткіш мөлшерінде;</w:t>
      </w:r>
    </w:p>
    <w:bookmarkEnd w:id="70"/>
    <w:bookmarkStart w:name="z96" w:id="71"/>
    <w:p>
      <w:pPr>
        <w:spacing w:after="0"/>
        <w:ind w:left="0"/>
        <w:jc w:val="both"/>
      </w:pPr>
      <w:r>
        <w:rPr>
          <w:rFonts w:ascii="Times New Roman"/>
          <w:b w:val="false"/>
          <w:i w:val="false"/>
          <w:color w:val="000000"/>
          <w:sz w:val="28"/>
        </w:rPr>
        <w:t>
      7) 30 тамыз - Қазақстан Республикасының Конституциясы күні:</w:t>
      </w:r>
    </w:p>
    <w:bookmarkEnd w:id="71"/>
    <w:bookmarkStart w:name="z97" w:id="72"/>
    <w:p>
      <w:pPr>
        <w:spacing w:after="0"/>
        <w:ind w:left="0"/>
        <w:jc w:val="both"/>
      </w:pPr>
      <w:r>
        <w:rPr>
          <w:rFonts w:ascii="Times New Roman"/>
          <w:b w:val="false"/>
          <w:i w:val="false"/>
          <w:color w:val="000000"/>
          <w:sz w:val="28"/>
        </w:rPr>
        <w:t>
      Социалистік Еңбек Ерлері, үш дәрежелі Даңқ, үш дәрежелі Еңбек Даңқы ордендерінің иегерлері – 10 (он) айлық есептік көрсеткіш мөлшерінде;</w:t>
      </w:r>
    </w:p>
    <w:bookmarkEnd w:id="72"/>
    <w:bookmarkStart w:name="z98" w:id="73"/>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 –10 (он) айлық есептік көрсеткіш мөлшерінде;</w:t>
      </w:r>
    </w:p>
    <w:bookmarkEnd w:id="73"/>
    <w:bookmarkStart w:name="z99" w:id="74"/>
    <w:p>
      <w:pPr>
        <w:spacing w:after="0"/>
        <w:ind w:left="0"/>
        <w:jc w:val="both"/>
      </w:pPr>
      <w:r>
        <w:rPr>
          <w:rFonts w:ascii="Times New Roman"/>
          <w:b w:val="false"/>
          <w:i w:val="false"/>
          <w:color w:val="000000"/>
          <w:sz w:val="28"/>
        </w:rPr>
        <w:t>
      Қазақстан Республикасына сіңірген ерекше еңбегі үшін зейнетақы тағайындалған адамдар, облыстық маңызы бар дербес зейнеткер мәртебесі бар зейнеткерлер, облыстың, қаланың (ауданның) құрметті азаматтары – 10 (он) айлық есептік көрсеткіш мөлшерінде;</w:t>
      </w:r>
    </w:p>
    <w:bookmarkEnd w:id="74"/>
    <w:bookmarkStart w:name="z100" w:id="75"/>
    <w:p>
      <w:pPr>
        <w:spacing w:after="0"/>
        <w:ind w:left="0"/>
        <w:jc w:val="both"/>
      </w:pPr>
      <w:r>
        <w:rPr>
          <w:rFonts w:ascii="Times New Roman"/>
          <w:b w:val="false"/>
          <w:i w:val="false"/>
          <w:color w:val="000000"/>
          <w:sz w:val="28"/>
        </w:rPr>
        <w:t>
      8) 16 желтоқсан – Қазақстан Республикасының Тәуелсіздік күні:</w:t>
      </w:r>
    </w:p>
    <w:bookmarkEnd w:id="75"/>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оларға қатысты қылмыстық істерді қараудың қолданыстағы тәртібі сақталатын, Қазақстан Республикасының қазіргі аумағында өздеріне қуғын-сүргіндер қолданылғанға дейін тұрақты өмір сүрген адамдары – 51 (елу бір) айлық есептік көрсеткіш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Солтүстік Қазақстан облысы Тимирязев ауданы мәслихатының 06.05.2025 </w:t>
      </w:r>
      <w:r>
        <w:rPr>
          <w:rFonts w:ascii="Times New Roman"/>
          <w:b w:val="false"/>
          <w:i w:val="false"/>
          <w:color w:val="000000"/>
          <w:sz w:val="28"/>
        </w:rPr>
        <w:t>№ 24/2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02" w:id="76"/>
    <w:p>
      <w:pPr>
        <w:spacing w:after="0"/>
        <w:ind w:left="0"/>
        <w:jc w:val="both"/>
      </w:pPr>
      <w:r>
        <w:rPr>
          <w:rFonts w:ascii="Times New Roman"/>
          <w:b w:val="false"/>
          <w:i w:val="false"/>
          <w:color w:val="000000"/>
          <w:sz w:val="28"/>
        </w:rPr>
        <w:t>
      8. Әлеуметтік көмек мұқтаж азаматтардың келесі санаттарына адамның (отбасының) жан басына шаққандағы орташа табысы ескеріле отырып, ең төменгі күнкөріс деңгейінің бір реттік мөлшерінің шегінен аспайтын, бір рет – 10 (он) айлық есептік көрсеткіш мөлшерінде көрсетіледі:</w:t>
      </w:r>
    </w:p>
    <w:bookmarkEnd w:id="76"/>
    <w:bookmarkStart w:name="z103" w:id="77"/>
    <w:p>
      <w:pPr>
        <w:spacing w:after="0"/>
        <w:ind w:left="0"/>
        <w:jc w:val="both"/>
      </w:pPr>
      <w:r>
        <w:rPr>
          <w:rFonts w:ascii="Times New Roman"/>
          <w:b w:val="false"/>
          <w:i w:val="false"/>
          <w:color w:val="000000"/>
          <w:sz w:val="28"/>
        </w:rPr>
        <w:t>
      жергілікті өкілді органдар белгілеген шектен аспайтын жан басына шаққандағы орташа табысы бар адамдарға (отбасына) ең төмеңгі күнкөріс деңгейіне еселенген қатынаста;</w:t>
      </w:r>
    </w:p>
    <w:bookmarkEnd w:id="77"/>
    <w:bookmarkStart w:name="z104" w:id="7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әлеуметтік маңызы бар аурулардан зардап шегетін адамдарға;</w:t>
      </w:r>
    </w:p>
    <w:bookmarkEnd w:id="78"/>
    <w:bookmarkStart w:name="z106" w:id="79"/>
    <w:p>
      <w:pPr>
        <w:spacing w:after="0"/>
        <w:ind w:left="0"/>
        <w:jc w:val="both"/>
      </w:pPr>
      <w:r>
        <w:rPr>
          <w:rFonts w:ascii="Times New Roman"/>
          <w:b w:val="false"/>
          <w:i w:val="false"/>
          <w:color w:val="000000"/>
          <w:sz w:val="28"/>
        </w:rPr>
        <w:t>
      жасы ұлғаюына байланысты өзіне-өзі күтім жасай алмайтын адамдарға;</w:t>
      </w:r>
    </w:p>
    <w:bookmarkEnd w:id="79"/>
    <w:bookmarkStart w:name="z107" w:id="80"/>
    <w:p>
      <w:pPr>
        <w:spacing w:after="0"/>
        <w:ind w:left="0"/>
        <w:jc w:val="both"/>
      </w:pPr>
      <w:r>
        <w:rPr>
          <w:rFonts w:ascii="Times New Roman"/>
          <w:b w:val="false"/>
          <w:i w:val="false"/>
          <w:color w:val="000000"/>
          <w:sz w:val="28"/>
        </w:rPr>
        <w:t>
      бас бостандығынан айыру орындарынан босатылған адамдарға, пробация қызметінің есебіндегі адамдарға.</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Солтүстік Қазақстан облысы Тимирязев ауданы мәслихатының 06.05.2025 </w:t>
      </w:r>
      <w:r>
        <w:rPr>
          <w:rFonts w:ascii="Times New Roman"/>
          <w:b w:val="false"/>
          <w:i w:val="false"/>
          <w:color w:val="000000"/>
          <w:sz w:val="28"/>
        </w:rPr>
        <w:t>№ 24/2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08" w:id="81"/>
    <w:p>
      <w:pPr>
        <w:spacing w:after="0"/>
        <w:ind w:left="0"/>
        <w:jc w:val="both"/>
      </w:pPr>
      <w:r>
        <w:rPr>
          <w:rFonts w:ascii="Times New Roman"/>
          <w:b w:val="false"/>
          <w:i w:val="false"/>
          <w:color w:val="000000"/>
          <w:sz w:val="28"/>
        </w:rPr>
        <w:t>
      9. Әлеуметтік көмек табыстарын есепке алмай мұқтаж азаматтардың келесі жекелеген санаттарына көрсетіледі:</w:t>
      </w:r>
    </w:p>
    <w:bookmarkEnd w:id="81"/>
    <w:p>
      <w:pPr>
        <w:spacing w:after="0"/>
        <w:ind w:left="0"/>
        <w:jc w:val="both"/>
      </w:pPr>
      <w:r>
        <w:rPr>
          <w:rFonts w:ascii="Times New Roman"/>
          <w:b w:val="false"/>
          <w:i w:val="false"/>
          <w:color w:val="000000"/>
          <w:sz w:val="28"/>
        </w:rPr>
        <w:t>
      медициналық мекеменің анықтамасына сәйкес қатерлі ісік диагнозымен диспансерлік есепте тұрған адамдарға (2, 4 клиникалық топ) жылына 1 (бір) рет 10 (он) айлық есептік көрсеткіш мөлшерінде;</w:t>
      </w:r>
    </w:p>
    <w:p>
      <w:pPr>
        <w:spacing w:after="0"/>
        <w:ind w:left="0"/>
        <w:jc w:val="both"/>
      </w:pPr>
      <w:r>
        <w:rPr>
          <w:rFonts w:ascii="Times New Roman"/>
          <w:b w:val="false"/>
          <w:i w:val="false"/>
          <w:color w:val="000000"/>
          <w:sz w:val="28"/>
        </w:rPr>
        <w:t>
      медициналық мекеменің анықтамасына сәйкес 1 типті қант диабеті диагнозымен диспансерлік есепте тұрған адамдарға жылына 1 (бір) рет 10 (он) айлық есептік көрсеткіш мөлшерінде;</w:t>
      </w:r>
    </w:p>
    <w:p>
      <w:pPr>
        <w:spacing w:after="0"/>
        <w:ind w:left="0"/>
        <w:jc w:val="both"/>
      </w:pPr>
      <w:r>
        <w:rPr>
          <w:rFonts w:ascii="Times New Roman"/>
          <w:b w:val="false"/>
          <w:i w:val="false"/>
          <w:color w:val="000000"/>
          <w:sz w:val="28"/>
        </w:rPr>
        <w:t>
      жетім балаларға, ата-анасының қамқорлығы болмаған кезде, жылына 1 (бір) рет 10 (он) айлық есептік көрсеткіш мөлшерінде;</w:t>
      </w:r>
    </w:p>
    <w:p>
      <w:pPr>
        <w:spacing w:after="0"/>
        <w:ind w:left="0"/>
        <w:jc w:val="both"/>
      </w:pPr>
      <w:r>
        <w:rPr>
          <w:rFonts w:ascii="Times New Roman"/>
          <w:b w:val="false"/>
          <w:i w:val="false"/>
          <w:color w:val="000000"/>
          <w:sz w:val="28"/>
        </w:rPr>
        <w:t>
      азаматқа (отбасына) табиғи зілзаланың немесе өрттің салдарынан азаматқа (отбасына) не оның мүлкіне залал келтірілген жағдайда азаматқа (отбасына) – бір рет 100 (жүз) айлық есептік көрсеткіш мөлшерінде біржолғы жәрдемақы тұрғын үй (тұрғын үй құрылысы) меншік иелерінің біріне мұқтаждық басталған сәттен бастап алты айдан кешіктірілмей төленеді;</w:t>
      </w:r>
    </w:p>
    <w:p>
      <w:pPr>
        <w:spacing w:after="0"/>
        <w:ind w:left="0"/>
        <w:jc w:val="both"/>
      </w:pPr>
      <w:r>
        <w:rPr>
          <w:rFonts w:ascii="Times New Roman"/>
          <w:b w:val="false"/>
          <w:i w:val="false"/>
          <w:color w:val="000000"/>
          <w:sz w:val="28"/>
        </w:rPr>
        <w:t>
      АИТВ-инфекциясының профилактикасы саласындағы қызметті жүзеге асыратын денсаулық сақтау ұйымы ұсынатын тізім негізінде тұрақты күтім жасау және қосымша күшейтілген тамақтану үшін адамның иммун тапшылығы вирусынан (АИТВ) туындаған ауруы бар балаларға ай сайын ең төменгі күнкөріс деңгейінің 2 (екі) еселенген мөлшерінде жәрдемақы төленеді;</w:t>
      </w:r>
    </w:p>
    <w:p>
      <w:pPr>
        <w:spacing w:after="0"/>
        <w:ind w:left="0"/>
        <w:jc w:val="both"/>
      </w:pPr>
      <w:r>
        <w:rPr>
          <w:rFonts w:ascii="Times New Roman"/>
          <w:b w:val="false"/>
          <w:i w:val="false"/>
          <w:color w:val="000000"/>
          <w:sz w:val="28"/>
        </w:rPr>
        <w:t>
      туберкулезбен ауыратын және амбулаторлық емделіа жатқан азаматтарға "Солтүстік Қазақстан облысы әкімдігінің денсаулық сақтау басқармасы" коммуналдық мемлекеттік мекемесінің "Тимирязев аудандық ауруханасы" шаруашылық жүргізу құқығындағы коммуналдық мемлекеттік кәсіпорны ұсынған тізімдер негізінде қосымша тамақтануға – ай сайын 7 (жеті) айлық есептік көрсеткіш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Солтүстік Қазақстан облысы Тимирязев ауданы мәслихатының 06.05.2025 </w:t>
      </w:r>
      <w:r>
        <w:rPr>
          <w:rFonts w:ascii="Times New Roman"/>
          <w:b w:val="false"/>
          <w:i w:val="false"/>
          <w:color w:val="000000"/>
          <w:sz w:val="28"/>
        </w:rPr>
        <w:t>№ 24/2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12" w:id="82"/>
    <w:p>
      <w:pPr>
        <w:spacing w:after="0"/>
        <w:ind w:left="0"/>
        <w:jc w:val="both"/>
      </w:pPr>
      <w:r>
        <w:rPr>
          <w:rFonts w:ascii="Times New Roman"/>
          <w:b w:val="false"/>
          <w:i w:val="false"/>
          <w:color w:val="000000"/>
          <w:sz w:val="28"/>
        </w:rPr>
        <w:t>
      10. Әлеуметтік көмек табыстары ескерілмей азаматардың келесі санаттарына көрсетіледі:</w:t>
      </w:r>
    </w:p>
    <w:bookmarkEnd w:id="82"/>
    <w:bookmarkStart w:name="z113" w:id="83"/>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наградталған адамдарға және "Ардагерлер туралы" Қазақстан Республикасы Заңының 8-бабында көрсетілген, "Ардагерлер туралы" Қазақстан Республикасы Заңының 8 - бабы бірінші бөлігінің 4) және 5) тармақшаларында көрсетілген адамдарды қоспағанда, басқа да адамдарға тіс протездеу ақысын төлеуге, бағалы металдар мен металл керамикадан, металл акрилден жасалған протездерден басқа, 70 (жетпіс) айлық есептік көрсеткіш мөлшеріндегі сомадан аспайтын мөлшерде, бағалы металдар мен металл-керамикадан, металл-акрилден жасалған протездерден басқа, осы қызметті көрсетуге лицензиясы бар ұйымның ұсынылған шот-фактурасына сәйкес, жылына бір рет;</w:t>
      </w:r>
    </w:p>
    <w:bookmarkEnd w:id="83"/>
    <w:bookmarkStart w:name="z114" w:id="84"/>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наградталған адамдарға және "Ардагерлер туралы" Қазақстан Республикасы Заңының 8-бабында көрсетілген, "Ардагерлер туралы" Қазақстан Республикасы Заңының 8-бабы бірінші бөлігінің 4) және 5) тармақшаларында көрсетілген адамдарды қоспағанда, басқа да адамдарға, Қазақстан Республикасының санаторийлерінде (профилакторийлерінде) санаторий-курорттық ем алуға, өтініш берушінің санаторлық-курорттық картаны, санаторлық-курорттық ұйымның шот-фактурасын ұсына отырып, санаторлық-курорттық емделудің құны мөлшерінде тұрғылықты жері бойынша емдеу мекемесінің ұсынымдарына сәйкес, бірақ 50 (елу) айлық есептік көрсеткіштен аспайтын, жылына бір рет;</w:t>
      </w:r>
    </w:p>
    <w:bookmarkEnd w:id="84"/>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және "Ардагерлер туралы" Қазақстан Республикасы Заңының 8-бабында көрсетілген, "Ардагерлер туралы" Қазақстан Республикасы Заңының 8-бабы бірінші бөлігінің 4) және 5) тармақшаларында көрсетілген адамдарды қоспағанда, басқа да адамдарға кірісін есептемегенде, осы санаттағы тұлғаларды растайтын құжат бойынша коммуналдық қызметтер мен отын сатып алуға төлемақы төлеуге айына 4 (төрт) айлық есептік көрсеткіш мөлшерінде;</w:t>
      </w:r>
    </w:p>
    <w:bookmarkStart w:name="z116" w:id="85"/>
    <w:p>
      <w:pPr>
        <w:spacing w:after="0"/>
        <w:ind w:left="0"/>
        <w:jc w:val="both"/>
      </w:pPr>
      <w:r>
        <w:rPr>
          <w:rFonts w:ascii="Times New Roman"/>
          <w:b w:val="false"/>
          <w:i w:val="false"/>
          <w:color w:val="000000"/>
          <w:sz w:val="28"/>
        </w:rPr>
        <w:t>
      Ұлы Отан соғысының ардагерлеріне, басқа мемлекеттер аумағындағы ұрыс қимылдарының ардагерлеріне, жеңілдіктері бойынша Ұлы Отан соғысының ардагерлеріне теңестірілген ардагерлерге, Ұлы Отан соғысы жылдарындағы тылдағы қажырлы еңбегі мен мінсіз әскери қызметі үшін бұрынғы Кеңестік Социалистік Республикалар Одағының ордендерімен және медальдарымен наградталған адамдарға, "Ардагерлер туралы" Қазақстан Республикасы Заңының 8-бабында көрсетілген, "Ардагерлер туралы" Қазақстан Республикасы Заңының 8 - бабы бірінші бөлігінің 4) және 5) тармақшаларында көрсетілген адамдарды қоспағанда, басқа да адамдарға, Семей ядролық сынақ полигоны аймағында зардап шеккендерге, жөнелту станциясынан ауруханаға жатқызу орнына дейін және кері Қазақстан Республикасының аумағы арқылы темір жол, автомобиль жолаушылар көлігі (таксиден басқа) арқылы жол жүру құны мөлшерінде, жол жүру фактісін растайтын құжат (жол билеті), көшірме немесе ауруханаға жатқызу фактісін растайтын басқа құжат бойынша жылына бір рет;</w:t>
      </w:r>
    </w:p>
    <w:bookmarkEnd w:id="85"/>
    <w:bookmarkStart w:name="z117" w:id="86"/>
    <w:p>
      <w:pPr>
        <w:spacing w:after="0"/>
        <w:ind w:left="0"/>
        <w:jc w:val="both"/>
      </w:pPr>
      <w:r>
        <w:rPr>
          <w:rFonts w:ascii="Times New Roman"/>
          <w:b w:val="false"/>
          <w:i w:val="false"/>
          <w:color w:val="000000"/>
          <w:sz w:val="28"/>
        </w:rPr>
        <w:t>
      абилитация мен оңалтудың жеке бағдарламасында жеке көмекшінің әлеуметтік қызметтері көзделген бірінші топтағы мүгедектігі бар адамдар үшін (жұмыс берушінің кінәсінен жұмыста мертігуге ұшыраған немесе кәсіптік ауруға шалдыққан мүгедектігі бар адамдарды қоспағанда) жеке көмекшінің еріп жүруіне, уәкілетті ұйымның тізімі негізінде жылына 1 (бір) рет 50 (елу) айлық есептік көрсеткіштер мөлшерінде.</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Солтүстік Қазақстан облысы Тимирязев ауданы мәслихатының 06.05.2025 </w:t>
      </w:r>
      <w:r>
        <w:rPr>
          <w:rFonts w:ascii="Times New Roman"/>
          <w:b w:val="false"/>
          <w:i w:val="false"/>
          <w:color w:val="000000"/>
          <w:sz w:val="28"/>
        </w:rPr>
        <w:t>№ 24/2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18" w:id="87"/>
    <w:p>
      <w:pPr>
        <w:spacing w:after="0"/>
        <w:ind w:left="0"/>
        <w:jc w:val="both"/>
      </w:pPr>
      <w:r>
        <w:rPr>
          <w:rFonts w:ascii="Times New Roman"/>
          <w:b w:val="false"/>
          <w:i w:val="false"/>
          <w:color w:val="000000"/>
          <w:sz w:val="28"/>
        </w:rPr>
        <w:t>
      11. Адамның (отбасының) жан басына шаққандағы орташа табысын есептеу "Мемлекеттік атаулы әлеуметтік көмек алуға үміткер адамның (отбасының) жиынтық табысын есептеу қағидаларын бекіту туралы" Қазақстан Республикасы Еңбек және халықты әлеуметтік қорғау министрінің 2023 жылғы 28 мамырдағы № 181 бұйрығымен бекітілген мемлекеттік атаулы әлеуметтік көмек алуға үміткер адамның (отбасының) жиынтық табысын есептеу қағидаларына сәйкес жүргізіледі (нормативтік құқықтық актілерді мемлекеттік тіркеу тізілімінде № 32609 болып тіркелген).</w:t>
      </w:r>
    </w:p>
    <w:bookmarkEnd w:id="87"/>
    <w:bookmarkStart w:name="z119" w:id="88"/>
    <w:p>
      <w:pPr>
        <w:spacing w:after="0"/>
        <w:ind w:left="0"/>
        <w:jc w:val="both"/>
      </w:pPr>
      <w:r>
        <w:rPr>
          <w:rFonts w:ascii="Times New Roman"/>
          <w:b w:val="false"/>
          <w:i w:val="false"/>
          <w:color w:val="000000"/>
          <w:sz w:val="28"/>
        </w:rPr>
        <w:t>
      12.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88"/>
    <w:bookmarkStart w:name="z120" w:id="89"/>
    <w:p>
      <w:pPr>
        <w:spacing w:after="0"/>
        <w:ind w:left="0"/>
        <w:jc w:val="left"/>
      </w:pPr>
      <w:r>
        <w:rPr>
          <w:rFonts w:ascii="Times New Roman"/>
          <w:b/>
          <w:i w:val="false"/>
          <w:color w:val="000000"/>
        </w:rPr>
        <w:t xml:space="preserve"> 3- тарау. Әлеуметтік көмек көрсету тәртібі</w:t>
      </w:r>
    </w:p>
    <w:bookmarkEnd w:id="89"/>
    <w:bookmarkStart w:name="z121" w:id="90"/>
    <w:p>
      <w:pPr>
        <w:spacing w:after="0"/>
        <w:ind w:left="0"/>
        <w:jc w:val="both"/>
      </w:pPr>
      <w:r>
        <w:rPr>
          <w:rFonts w:ascii="Times New Roman"/>
          <w:b w:val="false"/>
          <w:i w:val="false"/>
          <w:color w:val="000000"/>
          <w:sz w:val="28"/>
        </w:rPr>
        <w:t>
      13. Әлеуметтік көмек көрсету тәртібі осы Қағидаларда айқындалады.</w:t>
      </w:r>
    </w:p>
    <w:bookmarkEnd w:id="90"/>
    <w:bookmarkStart w:name="z122" w:id="91"/>
    <w:p>
      <w:pPr>
        <w:spacing w:after="0"/>
        <w:ind w:left="0"/>
        <w:jc w:val="both"/>
      </w:pPr>
      <w:r>
        <w:rPr>
          <w:rFonts w:ascii="Times New Roman"/>
          <w:b w:val="false"/>
          <w:i w:val="false"/>
          <w:color w:val="000000"/>
          <w:sz w:val="28"/>
        </w:rPr>
        <w:t>
      Әлеуметтік көмек тағайындауды жүзеге асыратын уәкілетті орган қабылдаған шешімге шағымдану тәртібі "Әлеуметтік-еңбек саласында мемлекеттік қызметтер көрсетудің кейбір мәселелері туралы" Қазақстан Республикасы Еңбек және халықты әлеуметтік қорғау министрінің 2021 жылғы 25 наурыздағы № 84 бұйрығымен (Нормативтік құқықтық актілерді мемлекеттік тіркеу тізілімінде № 22394 болып тіркелген) айқындалған.</w:t>
      </w:r>
    </w:p>
    <w:bookmarkEnd w:id="91"/>
    <w:bookmarkStart w:name="z123" w:id="92"/>
    <w:p>
      <w:pPr>
        <w:spacing w:after="0"/>
        <w:ind w:left="0"/>
        <w:jc w:val="both"/>
      </w:pPr>
      <w:r>
        <w:rPr>
          <w:rFonts w:ascii="Times New Roman"/>
          <w:b w:val="false"/>
          <w:i w:val="false"/>
          <w:color w:val="000000"/>
          <w:sz w:val="28"/>
        </w:rPr>
        <w:t>
      Әлеуметтік көмек алушылардың тізімдері Мемлекеттік корпорацияға, денсаулық сақтау ұйымына не Тимирязев ауданының мәслихатына сұрау салу негізінде не уәкілетті мемлекеттік органның ақпараттық жүйелерінен электрондық түрде қалыптастырылады.</w:t>
      </w:r>
    </w:p>
    <w:bookmarkEnd w:id="92"/>
    <w:bookmarkStart w:name="z124" w:id="93"/>
    <w:p>
      <w:pPr>
        <w:spacing w:after="0"/>
        <w:ind w:left="0"/>
        <w:jc w:val="both"/>
      </w:pPr>
      <w:r>
        <w:rPr>
          <w:rFonts w:ascii="Times New Roman"/>
          <w:b w:val="false"/>
          <w:i w:val="false"/>
          <w:color w:val="000000"/>
          <w:sz w:val="28"/>
        </w:rPr>
        <w:t>
      14. Мұқтаж азаматтардың жекелеген санаттарына берілетін әлеуметтік көмек алу үшін өтініш беруші өзінің немесе отбасының атынан (немесе Қазақстан Республикасы Азаматтық кодексінің 167-бабына сәйкес берілген сенімхат бойынша өкіл) жергілікті әлеуметтік көмек көрсету жөніндегі органға немесе кент, ауыл, ауылдық округ әкіміне немесе Мемлекеттік корпорацияға 1-қосымшаға сәйкес нысан бойынша өтінішпен жазбаша жүгінеді Үлгілік қағидаларға немесе үлгілік Қағидаларға 1-1-қосымшаға сәйкес нысан бойынша өтінішпен бірге порталға электрондық түрде жіберіледі.</w:t>
      </w:r>
    </w:p>
    <w:bookmarkEnd w:id="93"/>
    <w:bookmarkStart w:name="z125" w:id="94"/>
    <w:p>
      <w:pPr>
        <w:spacing w:after="0"/>
        <w:ind w:left="0"/>
        <w:jc w:val="both"/>
      </w:pPr>
      <w:r>
        <w:rPr>
          <w:rFonts w:ascii="Times New Roman"/>
          <w:b w:val="false"/>
          <w:i w:val="false"/>
          <w:color w:val="000000"/>
          <w:sz w:val="28"/>
        </w:rPr>
        <w:t>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осы Үлгілік қағидаларға 1-2 – қосымшаға сәйкес нысанда сұрау салу қалыптастырады.</w:t>
      </w:r>
    </w:p>
    <w:bookmarkEnd w:id="94"/>
    <w:bookmarkStart w:name="z126" w:id="95"/>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bookmarkEnd w:id="95"/>
    <w:bookmarkStart w:name="z127" w:id="96"/>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басын сәйкестендіру үшін);</w:t>
      </w:r>
    </w:p>
    <w:bookmarkEnd w:id="96"/>
    <w:bookmarkStart w:name="z128" w:id="97"/>
    <w:p>
      <w:pPr>
        <w:spacing w:after="0"/>
        <w:ind w:left="0"/>
        <w:jc w:val="both"/>
      </w:pPr>
      <w:r>
        <w:rPr>
          <w:rFonts w:ascii="Times New Roman"/>
          <w:b w:val="false"/>
          <w:i w:val="false"/>
          <w:color w:val="000000"/>
          <w:sz w:val="28"/>
        </w:rPr>
        <w:t>
      2) тұлғаның (отбасы мүшелерінің) табысы туралы мәліметтер (тұлғаның (отбасы мүшелерінің) табысына қарамай тағайындалатын әлеуметтік көмекті алу үшін тұлғаның (отбасы мүшелерінің) табысы туралы мәліметтер ұсынылмайды);</w:t>
      </w:r>
    </w:p>
    <w:bookmarkEnd w:id="97"/>
    <w:bookmarkStart w:name="z129" w:id="98"/>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bookmarkEnd w:id="98"/>
    <w:p>
      <w:pPr>
        <w:spacing w:after="0"/>
        <w:ind w:left="0"/>
        <w:jc w:val="both"/>
      </w:pPr>
      <w:r>
        <w:rPr>
          <w:rFonts w:ascii="Times New Roman"/>
          <w:b w:val="false"/>
          <w:i w:val="false"/>
          <w:color w:val="000000"/>
          <w:sz w:val="28"/>
        </w:rPr>
        <w:t>
      дүлей апаттың немесе өрттің салдарынан азаматқа (отбасына) не оның мүлкіне зиян келу фактісін растайтын құжат;</w:t>
      </w:r>
    </w:p>
    <w:p>
      <w:pPr>
        <w:spacing w:after="0"/>
        <w:ind w:left="0"/>
        <w:jc w:val="both"/>
      </w:pPr>
      <w:r>
        <w:rPr>
          <w:rFonts w:ascii="Times New Roman"/>
          <w:b w:val="false"/>
          <w:i w:val="false"/>
          <w:color w:val="000000"/>
          <w:sz w:val="28"/>
        </w:rPr>
        <w:t>
      әлеуметтік маңызы бар аурудың болу фактісін растайтын құжат;</w:t>
      </w:r>
    </w:p>
    <w:p>
      <w:pPr>
        <w:spacing w:after="0"/>
        <w:ind w:left="0"/>
        <w:jc w:val="both"/>
      </w:pPr>
      <w:r>
        <w:rPr>
          <w:rFonts w:ascii="Times New Roman"/>
          <w:b w:val="false"/>
          <w:i w:val="false"/>
          <w:color w:val="000000"/>
          <w:sz w:val="28"/>
        </w:rPr>
        <w:t>
      жергілікті өкілді органдар ең төмен күнкөріс деңгейіне еселік қатынаста белгілейтін шектен аспайтын жан басына шаққандағы орташа табыстың болу фактісін растайтын құжат;</w:t>
      </w:r>
    </w:p>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p>
      <w:pPr>
        <w:spacing w:after="0"/>
        <w:ind w:left="0"/>
        <w:jc w:val="both"/>
      </w:pPr>
      <w:r>
        <w:rPr>
          <w:rFonts w:ascii="Times New Roman"/>
          <w:b w:val="false"/>
          <w:i w:val="false"/>
          <w:color w:val="000000"/>
          <w:sz w:val="28"/>
        </w:rPr>
        <w:t>
      Өтініш беруші толық емес құжаттар топтамасын және (немесе) қолданылу мерзімі өткен құжаттар ұсынған кезде осы Үлгілік қағидаларға 1-3-қосымшаға сәйкес нысан бойынша әлеуметтік көмек көрсетуге өтінішті қабылдаудан бас тарту туралы қолхат беріледі.</w:t>
      </w:r>
    </w:p>
    <w:p>
      <w:pPr>
        <w:spacing w:after="0"/>
        <w:ind w:left="0"/>
        <w:jc w:val="both"/>
      </w:pPr>
      <w:r>
        <w:rPr>
          <w:rFonts w:ascii="Times New Roman"/>
          <w:b w:val="false"/>
          <w:i w:val="false"/>
          <w:color w:val="000000"/>
          <w:sz w:val="28"/>
        </w:rPr>
        <w:t xml:space="preserve">
      Өтініш беруші әлеуметтік көмекке портал арқылы электрондық түрде жүгінген кезде мемлекеттік органдардың және (немесе) ұйымдардың АЖ-на қажетті мәліметтерді алу үшін өтініш берушінің өзі сұрау салады. </w:t>
      </w:r>
    </w:p>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ЭЦҚ-сын куәландырады.</w:t>
      </w:r>
    </w:p>
    <w:p>
      <w:pPr>
        <w:spacing w:after="0"/>
        <w:ind w:left="0"/>
        <w:jc w:val="both"/>
      </w:pPr>
      <w:r>
        <w:rPr>
          <w:rFonts w:ascii="Times New Roman"/>
          <w:b w:val="false"/>
          <w:i w:val="false"/>
          <w:color w:val="000000"/>
          <w:sz w:val="28"/>
        </w:rPr>
        <w:t>
      15. Осы Қағидалардың 6-тармағы 1), 2) және 4) тармақшаларында көрсетілген негіздер бойынша мұқтаж азаматтардың жекелеген санаттарына әлеуметтік көмек көрсетуге өтініш түскен кезде әлеуметтік көмек көрсету жөніндегі уәкілетті орган немесе кент, ауыл, ауылдық округ әкімі өтініш берушінің құжаттарын тұлғаның (отбасының) материалдық жағдайын зерттеп-қарау үшін 1 (бір) жұмыс күні ішінде учаскелік комиссияға жібереді.</w:t>
      </w:r>
    </w:p>
    <w:bookmarkStart w:name="z141" w:id="99"/>
    <w:p>
      <w:pPr>
        <w:spacing w:after="0"/>
        <w:ind w:left="0"/>
        <w:jc w:val="both"/>
      </w:pPr>
      <w:r>
        <w:rPr>
          <w:rFonts w:ascii="Times New Roman"/>
          <w:b w:val="false"/>
          <w:i w:val="false"/>
          <w:color w:val="000000"/>
          <w:sz w:val="28"/>
        </w:rPr>
        <w:t>
      Учаскелік комиссия құжаттарды алған күннен бастап 2 (екі) жұмыс күні ішінде өтініш берушіге тексеру жүргізеді, оның нәтижелері бойынша осы Үлгілік қағидаларға 2, 3-қосымшаларға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кент, ауыл, ауылдық округ әкіміне жібереді.</w:t>
      </w:r>
    </w:p>
    <w:bookmarkEnd w:id="99"/>
    <w:bookmarkStart w:name="z142" w:id="100"/>
    <w:p>
      <w:pPr>
        <w:spacing w:after="0"/>
        <w:ind w:left="0"/>
        <w:jc w:val="both"/>
      </w:pP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w:t>
      </w:r>
    </w:p>
    <w:bookmarkEnd w:id="100"/>
    <w:bookmarkStart w:name="z143" w:id="101"/>
    <w:p>
      <w:pPr>
        <w:spacing w:after="0"/>
        <w:ind w:left="0"/>
        <w:jc w:val="both"/>
      </w:pPr>
      <w:r>
        <w:rPr>
          <w:rFonts w:ascii="Times New Roman"/>
          <w:b w:val="false"/>
          <w:i w:val="false"/>
          <w:color w:val="000000"/>
          <w:sz w:val="28"/>
        </w:rPr>
        <w:t>
      Әлеуметтік көмек көрсету жөніндегі уәкілетті орган учаскелік комиссиядан немесе кент, ауыл, ауылдық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101"/>
    <w:bookmarkStart w:name="z144" w:id="102"/>
    <w:p>
      <w:pPr>
        <w:spacing w:after="0"/>
        <w:ind w:left="0"/>
        <w:jc w:val="both"/>
      </w:pPr>
      <w:r>
        <w:rPr>
          <w:rFonts w:ascii="Times New Roman"/>
          <w:b w:val="false"/>
          <w:i w:val="false"/>
          <w:color w:val="000000"/>
          <w:sz w:val="28"/>
        </w:rPr>
        <w:t>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bookmarkEnd w:id="102"/>
    <w:bookmarkStart w:name="z145" w:id="103"/>
    <w:p>
      <w:pPr>
        <w:spacing w:after="0"/>
        <w:ind w:left="0"/>
        <w:jc w:val="both"/>
      </w:pPr>
      <w:r>
        <w:rPr>
          <w:rFonts w:ascii="Times New Roman"/>
          <w:b w:val="false"/>
          <w:i w:val="false"/>
          <w:color w:val="000000"/>
          <w:sz w:val="28"/>
        </w:rPr>
        <w:t xml:space="preserve">
      Әлеуметтік көмек көрсету жөніндегі уәкілетті орган өтініш берушінің әлеуметтік көмек алуға қажетті құжаттары тіркелген күннен бастап 8 (сегіз) жұмыс күні ішінде қабылданған құжаттар мен арнайы комиссияның әлеуметтік көмек көрсету қажеттігі туралы қорытындысы негізінде әлеуметтік көмек көрсету не көрсетуден бас тарту туралы шешім қабылдайды. </w:t>
      </w:r>
    </w:p>
    <w:bookmarkEnd w:id="103"/>
    <w:bookmarkStart w:name="z146" w:id="104"/>
    <w:p>
      <w:pPr>
        <w:spacing w:after="0"/>
        <w:ind w:left="0"/>
        <w:jc w:val="both"/>
      </w:pPr>
      <w:r>
        <w:rPr>
          <w:rFonts w:ascii="Times New Roman"/>
          <w:b w:val="false"/>
          <w:i w:val="false"/>
          <w:color w:val="000000"/>
          <w:sz w:val="28"/>
        </w:rPr>
        <w:t>
      16. Әлеуметтік көмек көрсету жөніндегі уәкілетті орган өтініш берушіге осы Үлгілік қағидаларға 5-қосымшаға (бас тартқан жағдайда – осы Үлгілік қағидаларға 6-қосымшаға) сәйкес әлеуметтік көмек көрсету туралы қабылданған шешім туралы хабарлама жолдайды.</w:t>
      </w:r>
    </w:p>
    <w:bookmarkEnd w:id="104"/>
    <w:bookmarkStart w:name="z147" w:id="105"/>
    <w:p>
      <w:pPr>
        <w:spacing w:after="0"/>
        <w:ind w:left="0"/>
        <w:jc w:val="both"/>
      </w:pPr>
      <w:r>
        <w:rPr>
          <w:rFonts w:ascii="Times New Roman"/>
          <w:b w:val="false"/>
          <w:i w:val="false"/>
          <w:color w:val="000000"/>
          <w:sz w:val="28"/>
        </w:rPr>
        <w:t>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sms-хабарлама жіберу арқылы автоматты режимде жолданады.</w:t>
      </w:r>
    </w:p>
    <w:bookmarkEnd w:id="105"/>
    <w:bookmarkStart w:name="z148" w:id="106"/>
    <w:p>
      <w:pPr>
        <w:spacing w:after="0"/>
        <w:ind w:left="0"/>
        <w:jc w:val="both"/>
      </w:pPr>
      <w:r>
        <w:rPr>
          <w:rFonts w:ascii="Times New Roman"/>
          <w:b w:val="false"/>
          <w:i w:val="false"/>
          <w:color w:val="000000"/>
          <w:sz w:val="28"/>
        </w:rPr>
        <w:t>
      Өтініш берушінің ұялы телефонына sms-хабарлама жіберу мүмкіндігі болмаса, әлеуметтік көмек көрсету жөніндегі уәкілетті орган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w:t>
      </w:r>
    </w:p>
    <w:bookmarkEnd w:id="106"/>
    <w:bookmarkStart w:name="z149" w:id="107"/>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бір жұмыс күні ішінде өтініш берушінің жеке кабинетіне портал арқылы автоматты режимде жіберіледі.</w:t>
      </w:r>
    </w:p>
    <w:bookmarkEnd w:id="107"/>
    <w:bookmarkStart w:name="z150" w:id="108"/>
    <w:p>
      <w:pPr>
        <w:spacing w:after="0"/>
        <w:ind w:left="0"/>
        <w:jc w:val="both"/>
      </w:pPr>
      <w:r>
        <w:rPr>
          <w:rFonts w:ascii="Times New Roman"/>
          <w:b w:val="false"/>
          <w:i w:val="false"/>
          <w:color w:val="000000"/>
          <w:sz w:val="28"/>
        </w:rPr>
        <w:t>
      17. Мынадай:</w:t>
      </w:r>
    </w:p>
    <w:bookmarkEnd w:id="108"/>
    <w:bookmarkStart w:name="z151" w:id="109"/>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109"/>
    <w:bookmarkStart w:name="z152" w:id="110"/>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bookmarkEnd w:id="110"/>
    <w:bookmarkStart w:name="z153" w:id="111"/>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bookmarkEnd w:id="111"/>
    <w:bookmarkStart w:name="z154" w:id="112"/>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End w:id="112"/>
    <w:bookmarkStart w:name="z155" w:id="113"/>
    <w:p>
      <w:pPr>
        <w:spacing w:after="0"/>
        <w:ind w:left="0"/>
        <w:jc w:val="both"/>
      </w:pPr>
      <w:r>
        <w:rPr>
          <w:rFonts w:ascii="Times New Roman"/>
          <w:b w:val="false"/>
          <w:i w:val="false"/>
          <w:color w:val="000000"/>
          <w:sz w:val="28"/>
        </w:rPr>
        <w:t>
      18. Әлеуметтік көмек көрсетуге жұмсалатын шығыстарды қаржыландыру Тимирязев ауданының бюджетінде көзделген ағымдағы қаржы жылына арналған қаражат шегінде жүзеге асырылады.</w:t>
      </w:r>
    </w:p>
    <w:bookmarkEnd w:id="113"/>
    <w:bookmarkStart w:name="z156" w:id="114"/>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сомаларын аударады.</w:t>
      </w:r>
    </w:p>
    <w:bookmarkEnd w:id="114"/>
    <w:bookmarkStart w:name="z157" w:id="115"/>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115"/>
    <w:bookmarkStart w:name="z158" w:id="116"/>
    <w:p>
      <w:pPr>
        <w:spacing w:after="0"/>
        <w:ind w:left="0"/>
        <w:jc w:val="both"/>
      </w:pPr>
      <w:r>
        <w:rPr>
          <w:rFonts w:ascii="Times New Roman"/>
          <w:b w:val="false"/>
          <w:i w:val="false"/>
          <w:color w:val="000000"/>
          <w:sz w:val="28"/>
        </w:rPr>
        <w:t>
      19. Әлеуметтік көмек:</w:t>
      </w:r>
    </w:p>
    <w:bookmarkEnd w:id="116"/>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Тимирязев ауданының шегінен тыс тұрақты тұруға кеткен;</w:t>
      </w:r>
    </w:p>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 жағдайларда тоқтатылады;</w:t>
      </w:r>
    </w:p>
    <w:p>
      <w:pPr>
        <w:spacing w:after="0"/>
        <w:ind w:left="0"/>
        <w:jc w:val="both"/>
      </w:pPr>
      <w:r>
        <w:rPr>
          <w:rFonts w:ascii="Times New Roman"/>
          <w:b w:val="false"/>
          <w:i w:val="false"/>
          <w:color w:val="000000"/>
          <w:sz w:val="28"/>
        </w:rPr>
        <w:t>
      5) әлеуметтік көмек көрсету негіз болмай қалғаны туралы мәліметтер анықталған жағдайларда әлеуметтік көмек көрсету тоқтатылады.</w:t>
      </w:r>
    </w:p>
    <w:p>
      <w:pPr>
        <w:spacing w:after="0"/>
        <w:ind w:left="0"/>
        <w:jc w:val="both"/>
      </w:pPr>
      <w:r>
        <w:rPr>
          <w:rFonts w:ascii="Times New Roman"/>
          <w:b w:val="false"/>
          <w:i w:val="false"/>
          <w:color w:val="000000"/>
          <w:sz w:val="28"/>
        </w:rPr>
        <w:t>
      Осы тармақтың 3) тармақшасы осы Қағидалардың 6-тармағының 1) және 2) тармақшаларында көрсетілген негіздер бойынша тағайындалған әлеуметтік көмек төлеуге қолданылмайды.</w:t>
      </w:r>
    </w:p>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келесі айдан бастап тоқтатылады.</w:t>
      </w:r>
    </w:p>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Солтүстік Қазақстан облысы Тимирязев ауданы мәслихатының 06.05.2025 </w:t>
      </w:r>
      <w:r>
        <w:rPr>
          <w:rFonts w:ascii="Times New Roman"/>
          <w:b w:val="false"/>
          <w:i w:val="false"/>
          <w:color w:val="000000"/>
          <w:sz w:val="28"/>
        </w:rPr>
        <w:t>№ 24/2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67" w:id="117"/>
    <w:p>
      <w:pPr>
        <w:spacing w:after="0"/>
        <w:ind w:left="0"/>
        <w:jc w:val="both"/>
      </w:pPr>
      <w:r>
        <w:rPr>
          <w:rFonts w:ascii="Times New Roman"/>
          <w:b w:val="false"/>
          <w:i w:val="false"/>
          <w:color w:val="000000"/>
          <w:sz w:val="28"/>
        </w:rPr>
        <w:t>
      20.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17"/>
    <w:bookmarkStart w:name="z168" w:id="118"/>
    <w:p>
      <w:pPr>
        <w:spacing w:after="0"/>
        <w:ind w:left="0"/>
        <w:jc w:val="both"/>
      </w:pPr>
      <w:r>
        <w:rPr>
          <w:rFonts w:ascii="Times New Roman"/>
          <w:b w:val="false"/>
          <w:i w:val="false"/>
          <w:color w:val="000000"/>
          <w:sz w:val="28"/>
        </w:rPr>
        <w:t>
      21.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18"/>
    <w:bookmarkStart w:name="z169" w:id="119"/>
    <w:p>
      <w:pPr>
        <w:spacing w:after="0"/>
        <w:ind w:left="0"/>
        <w:jc w:val="both"/>
      </w:pPr>
      <w:r>
        <w:rPr>
          <w:rFonts w:ascii="Times New Roman"/>
          <w:b w:val="false"/>
          <w:i w:val="false"/>
          <w:color w:val="000000"/>
          <w:sz w:val="28"/>
        </w:rPr>
        <w:t>
      22.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119"/>
    <w:bookmarkStart w:name="z170" w:id="120"/>
    <w:p>
      <w:pPr>
        <w:spacing w:after="0"/>
        <w:ind w:left="0"/>
        <w:jc w:val="both"/>
      </w:pPr>
      <w:r>
        <w:rPr>
          <w:rFonts w:ascii="Times New Roman"/>
          <w:b w:val="false"/>
          <w:i w:val="false"/>
          <w:color w:val="000000"/>
          <w:sz w:val="28"/>
        </w:rPr>
        <w:t>
      Зейнетақы мен әлеуметтік көмек көрсету жәрдемақысын алушылар жөніндегі мәліметтер Үлгілік қағидаларға 7-қосымшаға сәйкес бойынша қалыптастырылады.</w:t>
      </w:r>
    </w:p>
    <w:bookmarkEnd w:id="120"/>
    <w:bookmarkStart w:name="z171" w:id="121"/>
    <w:p>
      <w:pPr>
        <w:spacing w:after="0"/>
        <w:ind w:left="0"/>
        <w:jc w:val="both"/>
      </w:pPr>
      <w:r>
        <w:rPr>
          <w:rFonts w:ascii="Times New Roman"/>
          <w:b w:val="false"/>
          <w:i w:val="false"/>
          <w:color w:val="000000"/>
          <w:sz w:val="28"/>
        </w:rPr>
        <w:t>
      23. Әлеуметтік көмек көрсету иуралы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121"/>
    <w:bookmarkStart w:name="z172" w:id="122"/>
    <w:p>
      <w:pPr>
        <w:spacing w:after="0"/>
        <w:ind w:left="0"/>
        <w:jc w:val="both"/>
      </w:pPr>
      <w:r>
        <w:rPr>
          <w:rFonts w:ascii="Times New Roman"/>
          <w:b w:val="false"/>
          <w:i w:val="false"/>
          <w:color w:val="000000"/>
          <w:sz w:val="28"/>
        </w:rPr>
        <w:t>
      24. Әлеуметтік көмек көрсету жөніндегі уәкілетті орган қабылдаған әлеуметтік көмек көрсету туралы шешім негізінде Мемлекеттік корпорация:</w:t>
      </w:r>
    </w:p>
    <w:bookmarkEnd w:id="122"/>
    <w:bookmarkStart w:name="z173" w:id="123"/>
    <w:p>
      <w:pPr>
        <w:spacing w:after="0"/>
        <w:ind w:left="0"/>
        <w:jc w:val="both"/>
      </w:pPr>
      <w:r>
        <w:rPr>
          <w:rFonts w:ascii="Times New Roman"/>
          <w:b w:val="false"/>
          <w:i w:val="false"/>
          <w:color w:val="000000"/>
          <w:sz w:val="28"/>
        </w:rPr>
        <w:t>
      біржолғы төлемдер бойынша – күн сайын;</w:t>
      </w:r>
    </w:p>
    <w:bookmarkEnd w:id="123"/>
    <w:bookmarkStart w:name="z174" w:id="124"/>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29-күніне әлеуметтік көмек төлеуге бюджет қаражатынан сұраныс қалыптастырады.</w:t>
      </w:r>
    </w:p>
    <w:bookmarkEnd w:id="124"/>
    <w:bookmarkStart w:name="z175" w:id="125"/>
    <w:p>
      <w:pPr>
        <w:spacing w:after="0"/>
        <w:ind w:left="0"/>
        <w:jc w:val="both"/>
      </w:pPr>
      <w:r>
        <w:rPr>
          <w:rFonts w:ascii="Times New Roman"/>
          <w:b w:val="false"/>
          <w:i w:val="false"/>
          <w:color w:val="000000"/>
          <w:sz w:val="28"/>
        </w:rPr>
        <w:t>
      25. Сұраныс қалыптасқаннан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125"/>
    <w:bookmarkStart w:name="z176" w:id="126"/>
    <w:p>
      <w:pPr>
        <w:spacing w:after="0"/>
        <w:ind w:left="0"/>
        <w:jc w:val="both"/>
      </w:pPr>
      <w:r>
        <w:rPr>
          <w:rFonts w:ascii="Times New Roman"/>
          <w:b w:val="false"/>
          <w:i w:val="false"/>
          <w:color w:val="000000"/>
          <w:sz w:val="28"/>
        </w:rPr>
        <w:t>
      Әлеуметтік көмек көрсету жөніндегі уәкілетті орган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w:t>
      </w:r>
    </w:p>
    <w:bookmarkEnd w:id="126"/>
    <w:bookmarkStart w:name="z177" w:id="127"/>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өтінімді көзделген сома шегінде ақшалай қаражат аударады.</w:t>
      </w:r>
    </w:p>
    <w:bookmarkEnd w:id="127"/>
    <w:bookmarkStart w:name="z178" w:id="128"/>
    <w:p>
      <w:pPr>
        <w:spacing w:after="0"/>
        <w:ind w:left="0"/>
        <w:jc w:val="both"/>
      </w:pPr>
      <w:r>
        <w:rPr>
          <w:rFonts w:ascii="Times New Roman"/>
          <w:b w:val="false"/>
          <w:i w:val="false"/>
          <w:color w:val="000000"/>
          <w:sz w:val="28"/>
        </w:rPr>
        <w:t>
      26. Мемлекеттік корпорация трансферттер түскеннен кейін екі жұмыс күні ішінде төлем кестесіне сәйкес тапсырмаларын қалыптастырады және алушылардың банктік шоттарына төлеуді жүзеге асырады.</w:t>
      </w:r>
    </w:p>
    <w:bookmarkEnd w:id="128"/>
    <w:bookmarkStart w:name="z179" w:id="129"/>
    <w:p>
      <w:pPr>
        <w:spacing w:after="0"/>
        <w:ind w:left="0"/>
        <w:jc w:val="both"/>
      </w:pPr>
      <w:r>
        <w:rPr>
          <w:rFonts w:ascii="Times New Roman"/>
          <w:b w:val="false"/>
          <w:i w:val="false"/>
          <w:color w:val="000000"/>
          <w:sz w:val="28"/>
        </w:rPr>
        <w:t>
      27.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алынғаннан кейінгі үш жұмыс күні ішінде ақпараттық жүйеге тиісті өзгерістер енгізеді.</w:t>
      </w:r>
    </w:p>
    <w:bookmarkEnd w:id="129"/>
    <w:bookmarkStart w:name="z180" w:id="130"/>
    <w:p>
      <w:pPr>
        <w:spacing w:after="0"/>
        <w:ind w:left="0"/>
        <w:jc w:val="both"/>
      </w:pPr>
      <w:r>
        <w:rPr>
          <w:rFonts w:ascii="Times New Roman"/>
          <w:b w:val="false"/>
          <w:i w:val="false"/>
          <w:color w:val="000000"/>
          <w:sz w:val="28"/>
        </w:rPr>
        <w:t>
      28.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bookmarkEnd w:id="130"/>
    <w:bookmarkStart w:name="z181" w:id="131"/>
    <w:p>
      <w:pPr>
        <w:spacing w:after="0"/>
        <w:ind w:left="0"/>
        <w:jc w:val="both"/>
      </w:pPr>
      <w:r>
        <w:rPr>
          <w:rFonts w:ascii="Times New Roman"/>
          <w:b w:val="false"/>
          <w:i w:val="false"/>
          <w:color w:val="000000"/>
          <w:sz w:val="28"/>
        </w:rPr>
        <w:t>
      29.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1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8/8 шешіміне қосымша</w:t>
            </w:r>
          </w:p>
        </w:tc>
      </w:tr>
    </w:tbl>
    <w:bookmarkStart w:name="z134" w:id="132"/>
    <w:p>
      <w:pPr>
        <w:spacing w:after="0"/>
        <w:ind w:left="0"/>
        <w:jc w:val="left"/>
      </w:pPr>
      <w:r>
        <w:rPr>
          <w:rFonts w:ascii="Times New Roman"/>
          <w:b/>
          <w:i w:val="false"/>
          <w:color w:val="000000"/>
        </w:rPr>
        <w:t xml:space="preserve"> Тимирязев аудандық мәслихатының күші жойылды деп танылған кейбір шешімдерінің тізбесі</w:t>
      </w:r>
    </w:p>
    <w:bookmarkEnd w:id="132"/>
    <w:bookmarkStart w:name="z135" w:id="133"/>
    <w:p>
      <w:pPr>
        <w:spacing w:after="0"/>
        <w:ind w:left="0"/>
        <w:jc w:val="both"/>
      </w:pPr>
      <w:r>
        <w:rPr>
          <w:rFonts w:ascii="Times New Roman"/>
          <w:b w:val="false"/>
          <w:i w:val="false"/>
          <w:color w:val="000000"/>
          <w:sz w:val="28"/>
        </w:rPr>
        <w:t xml:space="preserve">
      1. "Тимирязев ауданының әлеуметтік көмек көрсетудің, оның мөлшерін белгілеудің және мұқтаж азаматтарының жекелеген санаттарының және тізбесін айқындаудың қағидаларын бекіту туралы" Солтүстік Қазақстан облысы Тимирязев аудандық мәслихатының 2020 жылғы 23 желтоқсандағы № 50/3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6862 болып тіркелді);</w:t>
      </w:r>
    </w:p>
    <w:bookmarkEnd w:id="133"/>
    <w:bookmarkStart w:name="z136" w:id="134"/>
    <w:p>
      <w:pPr>
        <w:spacing w:after="0"/>
        <w:ind w:left="0"/>
        <w:jc w:val="both"/>
      </w:pPr>
      <w:r>
        <w:rPr>
          <w:rFonts w:ascii="Times New Roman"/>
          <w:b w:val="false"/>
          <w:i w:val="false"/>
          <w:color w:val="000000"/>
          <w:sz w:val="28"/>
        </w:rPr>
        <w:t xml:space="preserve">
      2. "Солтүстік Қазақстан облысы Тимирязев ауданы әлеуметтік көмек көрсетудің, оның мөлшерін белгілеудің және мұқтаж азаматтардың жекелеген санаттарының тізбесін айқындаудың қағидаларын бекіту туралы" Тимирязев аудандық мәслихатының 2020 жылғы 23 желтоқсандағы № 50/3 шешіміне өзгеріс енгізу туралы" 2021 жылғы 19 қарашадағы № 8/3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25632 болып тіркелді);</w:t>
      </w:r>
    </w:p>
    <w:bookmarkEnd w:id="134"/>
    <w:bookmarkStart w:name="z137" w:id="135"/>
    <w:p>
      <w:pPr>
        <w:spacing w:after="0"/>
        <w:ind w:left="0"/>
        <w:jc w:val="both"/>
      </w:pPr>
      <w:r>
        <w:rPr>
          <w:rFonts w:ascii="Times New Roman"/>
          <w:b w:val="false"/>
          <w:i w:val="false"/>
          <w:color w:val="000000"/>
          <w:sz w:val="28"/>
        </w:rPr>
        <w:t xml:space="preserve">
      3. "Тимирязев аудандық мәслихатының 2020 жылғы 23 желтоқсандағы № 50/3 "Солтүстік Қазақстан облысы Тимирязев ауданы әлеуметтік көмек көрсетудің, оның мөлшерін белгілеудің және мұқтаж азаматтардың жекелеген санаттарының тізбесін айқындаудың қағидаларын бекіту туралы" шешіміне өзгеріс енгізу туралы" 2022 жылғы 18 сәуірдегі №11/4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27707 болып тіркелді);</w:t>
      </w:r>
    </w:p>
    <w:bookmarkEnd w:id="135"/>
    <w:bookmarkStart w:name="z138" w:id="136"/>
    <w:p>
      <w:pPr>
        <w:spacing w:after="0"/>
        <w:ind w:left="0"/>
        <w:jc w:val="both"/>
      </w:pPr>
      <w:r>
        <w:rPr>
          <w:rFonts w:ascii="Times New Roman"/>
          <w:b w:val="false"/>
          <w:i w:val="false"/>
          <w:color w:val="000000"/>
          <w:sz w:val="28"/>
        </w:rPr>
        <w:t xml:space="preserve">
      4. "Тимирязев аудандық мәслихатының 2020 жылғы 23 желтоқсандағы № 50/3 "Солтүстік Қазақстан облысы Тимирязев ауданы әлеуметтік көмек көрсетудің, оның мөлшерін белгілеудің және мұқтаж азаматтардың жекелеген санаттарының тізбесін айқындаудың қағидаларын бекіту туралы" шешіміне өзгеріс енгізу туралы" 2022 жылғы 29 маусымдағы №13/36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28725 болып тіркелді);</w:t>
      </w:r>
    </w:p>
    <w:bookmarkEnd w:id="136"/>
    <w:bookmarkStart w:name="z139" w:id="137"/>
    <w:p>
      <w:pPr>
        <w:spacing w:after="0"/>
        <w:ind w:left="0"/>
        <w:jc w:val="both"/>
      </w:pPr>
      <w:r>
        <w:rPr>
          <w:rFonts w:ascii="Times New Roman"/>
          <w:b w:val="false"/>
          <w:i w:val="false"/>
          <w:color w:val="000000"/>
          <w:sz w:val="28"/>
        </w:rPr>
        <w:t xml:space="preserve">
      5. "Тимирязев аудандық мәслихатының 2020 жылғы 23 желтоқсандағы № 50/3 "Тимирязев ауданының әлеуметтік көмек көрсетудің, оның мөлшерін белгілеудің және мұқтаж азаматтардың жекелеген санаттарының тізбесін айқындаудың қағидаларын бекіту туралы" шешіміне өзгерістер енгізу туралы" Солтүстік Қазақстан облысы Тимирязев аудандық мәслихатының 2022 жылғы 28 желтоқсандағы №17/20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31593 болып тіркелді);</w:t>
      </w:r>
    </w:p>
    <w:bookmarkEnd w:id="137"/>
    <w:bookmarkStart w:name="z140" w:id="138"/>
    <w:p>
      <w:pPr>
        <w:spacing w:after="0"/>
        <w:ind w:left="0"/>
        <w:jc w:val="both"/>
      </w:pPr>
      <w:r>
        <w:rPr>
          <w:rFonts w:ascii="Times New Roman"/>
          <w:b w:val="false"/>
          <w:i w:val="false"/>
          <w:color w:val="000000"/>
          <w:sz w:val="28"/>
        </w:rPr>
        <w:t xml:space="preserve">
      6. "Тимирязев аудандық мәслихатының 2020 жылғы 23 желтоқсандағы № 50/3 "Солтүстік Қазақстан облысы Тимирязев ауданы әлеуметтік көмек көрсетудің, оның мөлшерін белгілеудің және мұқтаж азаматтардың жекелеген санаттарының тізбесін айқындаудың қағидаларын бекіту туралы" шешіміне өзгеріс енгізу туралы" Солтүстік Қазақстан облысы Тимирязев аудандық мәслихатының 2023 жылғы 12 маусымдағы №3/20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7534-15 болып тіркелді).</w:t>
      </w:r>
    </w:p>
    <w:bookmarkEnd w:id="1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