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dcca8" w14:textId="32dcc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Тимирязев ауданында тұрғын үй көмегін көрсетудің мөлшері мен тәртібін айқындау туралы" Солтүстік Қазақстан облысы Тимирязев аудандық мәслихатының 2020 жылғы 17 наурыздағы № 44/7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2023 жылғы 22 қыркүйектегі № 6/10 шешімі. Солтүстік Қазақстан облысының Әділет департаментінде 2023 жылғы 26 қыркүйекте № 7582-15 болып тіркелді. Күші жойылды - Солтүстік Қазақстан облысы Тимирязев ауданы мәслихатының 2024 жылғы 17 мамырдағы № 16/19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Тимирязев ауданы мәслихатының 17.05.2024 </w:t>
      </w:r>
      <w:r>
        <w:rPr>
          <w:rFonts w:ascii="Times New Roman"/>
          <w:b w:val="false"/>
          <w:i w:val="false"/>
          <w:color w:val="ff0000"/>
          <w:sz w:val="28"/>
        </w:rPr>
        <w:t>№ 16/19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Тимирязев аудандық мәслихатының 2020 жылғы 17 наурыздағы № 44/7 "Солтүстік Қазақстан облысы Тимирязев ауданында тұрғын үй көмегін көрсетудің мөлшері мен тәртібін айқындау туралы" (нормативтік құқықтық актілерді мемлекеттік тіркеу тізілімінде № 6112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қосымшаның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Тұрғын үй көмегі жергілікті бюджет қаражаты есебінен Тимирязев ауданында тұратын,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(азаматтарға), сондай-ақ мемлекеттік тұрғын үй қорынан берілген тұрғынжайды және жеке тұрғын үй қорынан жергілікті атқарушы орган жалға алған тұрғынжайды жалдаушыларға (қосымша жалдаушыларға):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 басқаруға және кондоминиум объектісінің ортақ мүлкін күтіп-ұстауға, оның ішінде кондоминиум объектісінің ортақ мүлкін күрделі жөндеуге жұмсалатын шығыстарға;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 қамтылған отбасының (азаматтың) жиынтық табысына шекті жол берілетін шығыстар үлесі 5 (бес) пайыз мөлшерінде бекітіледі.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 қамтылған отбасылардың (азаматтардың) тұрғын үй көмегін есептеуге қабылданатын шығыстары жоғарыда көрсетілген бағыттардың әрқайсысы бойынша шығыстардың сомасы ретінде айқындалады.";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қосымшаның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Әлеуметтік тұрғыдан қорғалатын азаматтарға телекоммуникация қызметтерін көрсеткені үшін абоненттік төлемақы тарифінің көтерілуіне өтемақы төлеу Қазақстан Республикасының Цифрлық даму, инновациялар және аэроғарыш өнеркәсібі министрінің 2023 жылғы 28 шiлдедегi № 295/НҚ "Әлеуметтік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туралы" бұйрығына сәйкес жүзеге асырылады.".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