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3c4837" w14:textId="d3c483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Тимирязев аудандық мәслихатының 2020 жылғы 23 желтоқсандағы № 50/3 "Солтүстік Қазақстан облысы Тимирязев ауданы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шешіміне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Солтүстік Қазақстан облысы Тимирязев аудандық мәслихатының 2023 жылғы 12 маусымдағы № 3/20 шешімі. Солтүстік Қазақстан облысының Әділет департаментінде 2023 жылғы 15 маусымда № 7534-15 болып тіркелді. Күші жойылды - Солтүстік Қазақстан облысы Тимирязев аудандық мәслихатының 2023 жылғы 28 қарашадағы № 8/8 шешімімен</w:t>
      </w:r>
    </w:p>
    <w:p>
      <w:pPr>
        <w:spacing w:after="0"/>
        <w:ind w:left="0"/>
        <w:jc w:val="both"/>
      </w:pPr>
      <w:r>
        <w:rPr>
          <w:rFonts w:ascii="Times New Roman"/>
          <w:b w:val="false"/>
          <w:i w:val="false"/>
          <w:color w:val="ff0000"/>
          <w:sz w:val="28"/>
        </w:rPr>
        <w:t xml:space="preserve">
      Ескерту. Күші жойылды - Солтүстік Қазақстан облысы Тимирязев аудандық мәслихатының 28.11.2023 </w:t>
      </w:r>
      <w:r>
        <w:rPr>
          <w:rFonts w:ascii="Times New Roman"/>
          <w:b w:val="false"/>
          <w:i w:val="false"/>
          <w:color w:val="ff0000"/>
          <w:sz w:val="28"/>
        </w:rPr>
        <w:t>№ 8/8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p>
    <w:bookmarkStart w:name="z4" w:id="0"/>
    <w:p>
      <w:pPr>
        <w:spacing w:after="0"/>
        <w:ind w:left="0"/>
        <w:jc w:val="both"/>
      </w:pPr>
      <w:r>
        <w:rPr>
          <w:rFonts w:ascii="Times New Roman"/>
          <w:b w:val="false"/>
          <w:i w:val="false"/>
          <w:color w:val="000000"/>
          <w:sz w:val="28"/>
        </w:rPr>
        <w:t>
      Тимирязев аудандық мәслихаты ШЕШТІ:</w:t>
      </w:r>
    </w:p>
    <w:bookmarkEnd w:id="0"/>
    <w:bookmarkStart w:name="z5" w:id="1"/>
    <w:p>
      <w:pPr>
        <w:spacing w:after="0"/>
        <w:ind w:left="0"/>
        <w:jc w:val="both"/>
      </w:pPr>
      <w:r>
        <w:rPr>
          <w:rFonts w:ascii="Times New Roman"/>
          <w:b w:val="false"/>
          <w:i w:val="false"/>
          <w:color w:val="000000"/>
          <w:sz w:val="28"/>
        </w:rPr>
        <w:t xml:space="preserve">
      1.Тимирязев аудандық мәслихатының 2020 жылғы 23 желтоқсандағы № 50/3 "Солтүстік Қазақстан облысы Тимирязев ауданының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(Нормативтік құқықтық актілерді мемлекеттік тіркеу тізілімінде № 6862 болып тіркелген) </w:t>
      </w:r>
      <w:r>
        <w:rPr>
          <w:rFonts w:ascii="Times New Roman"/>
          <w:b w:val="false"/>
          <w:i w:val="false"/>
          <w:color w:val="000000"/>
          <w:sz w:val="28"/>
        </w:rPr>
        <w:t>шешіміне</w:t>
      </w:r>
      <w:r>
        <w:rPr>
          <w:rFonts w:ascii="Times New Roman"/>
          <w:b w:val="false"/>
          <w:i w:val="false"/>
          <w:color w:val="000000"/>
          <w:sz w:val="28"/>
        </w:rPr>
        <w:t xml:space="preserve"> мынадай өзгеріс енгізілсін:</w:t>
      </w:r>
    </w:p>
    <w:bookmarkEnd w:id="1"/>
    <w:bookmarkStart w:name="z6"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
    <w:bookmarkStart w:name="z7" w:id="3"/>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 және 2023 жылғы 1 мамырдан бастап туындаған кұқыктық қатынастарға таратылады.</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Аудандық мәслихаттың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Асанова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Тимирязев аудандық мәслихаты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2023 жылғы 12 маусымдағы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3/20 шешіміне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Тимирязев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2020 жылғы 23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50/3 шешімімен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бекітілді</w:t>
            </w:r>
          </w:p>
        </w:tc>
      </w:tr>
    </w:tbl>
    <w:bookmarkStart w:name="z18" w:id="4"/>
    <w:p>
      <w:pPr>
        <w:spacing w:after="0"/>
        <w:ind w:left="0"/>
        <w:jc w:val="left"/>
      </w:pPr>
      <w:r>
        <w:rPr>
          <w:rFonts w:ascii="Times New Roman"/>
          <w:b/>
          <w:i w:val="false"/>
          <w:color w:val="000000"/>
        </w:rPr>
        <w:t xml:space="preserve"> Әлеуметтік көмек көрсетудің, оның мөлшерлерін белгілеудің және мұқтаж азаматтардың жекелеген санаттарының тізбесін айқындаудың қағидалары</w:t>
      </w:r>
    </w:p>
    <w:bookmarkEnd w:id="4"/>
    <w:bookmarkStart w:name="z19" w:id="5"/>
    <w:p>
      <w:pPr>
        <w:spacing w:after="0"/>
        <w:ind w:left="0"/>
        <w:jc w:val="both"/>
      </w:pPr>
      <w:r>
        <w:rPr>
          <w:rFonts w:ascii="Times New Roman"/>
          <w:b w:val="false"/>
          <w:i w:val="false"/>
          <w:color w:val="000000"/>
          <w:sz w:val="28"/>
        </w:rPr>
        <w:t>
      1. Осы әлеуметтік көмек көрсетудің, оның мөлшерлерін белгілеудің және мұқтаж азаматтардың жекелеген санаттарының тізбесін айқындаудың қағидалары (бұдан әрі – Қағидалар) "Қазақстан Республикасында мүгедектерді әлеуметтік қорғау туралы" Қазақстан Республикасының Заңы, "Ардагерлер туралы" Қазақстан Республикасының Заңы негізінде және "Әлеуметтік көмек көрсетудің, оның мөлшерлерін белгілеудің және мұқтаж азаматтардың жекелеген санаттарының тізбесін айқындаудың үлгілік қағидаларын бекіту туралы" Қазақстан Республикасы Үкіметінің 2013 жылғы 21 мамырдағы № 504 қаулысына (бұдан әрі – Үлгі қағидалар) сәйкес әзірленді және әлеуметтік көмек көрсетудің, оның мөлшерлерін белгілеудің және мұқтаж азаматтардың жекелеген санаттарының тізбесін айқындаудың тәртібін белгілейді.</w:t>
      </w:r>
    </w:p>
    <w:bookmarkEnd w:id="5"/>
    <w:bookmarkStart w:name="z20" w:id="6"/>
    <w:p>
      <w:pPr>
        <w:spacing w:after="0"/>
        <w:ind w:left="0"/>
        <w:jc w:val="left"/>
      </w:pPr>
      <w:r>
        <w:rPr>
          <w:rFonts w:ascii="Times New Roman"/>
          <w:b/>
          <w:i w:val="false"/>
          <w:color w:val="000000"/>
        </w:rPr>
        <w:t xml:space="preserve"> 1-тарау. Жалпы ережелер</w:t>
      </w:r>
    </w:p>
    <w:bookmarkEnd w:id="6"/>
    <w:bookmarkStart w:name="z21" w:id="7"/>
    <w:p>
      <w:pPr>
        <w:spacing w:after="0"/>
        <w:ind w:left="0"/>
        <w:jc w:val="both"/>
      </w:pPr>
      <w:r>
        <w:rPr>
          <w:rFonts w:ascii="Times New Roman"/>
          <w:b w:val="false"/>
          <w:i w:val="false"/>
          <w:color w:val="000000"/>
          <w:sz w:val="28"/>
        </w:rPr>
        <w:t>
      2. Осы Қағидаларда пайдаланылатын негізгі терминдер мен ұғымдар:</w:t>
      </w:r>
    </w:p>
    <w:bookmarkEnd w:id="7"/>
    <w:bookmarkStart w:name="z22" w:id="8"/>
    <w:p>
      <w:pPr>
        <w:spacing w:after="0"/>
        <w:ind w:left="0"/>
        <w:jc w:val="both"/>
      </w:pPr>
      <w:r>
        <w:rPr>
          <w:rFonts w:ascii="Times New Roman"/>
          <w:b w:val="false"/>
          <w:i w:val="false"/>
          <w:color w:val="000000"/>
          <w:sz w:val="28"/>
        </w:rPr>
        <w:t>
      1) "Азаматтарға арналған үкімет" мемлекеттік корпорациясы (бұдан әрі-уәкілетті ұйым) – Қазақстан Республикасының заңнамасына сәйкес мемлекеттік қызметтерді, табиғи монополиялар субъектілерінің желілеріне қосуға арналған техникалық шарттарды беру жөніндегі қызметтерді және квазимемлекеттік сектор субъектілерінің қызметтерін көрсету, "бір терезе" қағидаты бойынша мемлекеттік қызметтерді, табиғи монополиялар субъектілерінің желілеріне қосуға арналған техникалық шарттарды беру жөніндегі қызметтерді, квазимемлекеттік сектор субъектілерінің қызметтерін көрсетуге өтініштер қабылдау және көрсетілетін қызметті алушыға олардың нәтижелерін беру жөніндегі жұмысты ұйымдастыру сондай-ақ электрондық нысанда мемлекеттік қызметтер көрсетуді қамтамасыз ету үшін Қазақстан Республикасы Үкіметінің шешімі бойынша құрылған, жылжымайтын мүлікке құқықтарды оның орналасқан жері бойынша мемлекеттік тіркеуді жүзеге асыратын заңды тұлға;</w:t>
      </w:r>
    </w:p>
    <w:bookmarkEnd w:id="8"/>
    <w:bookmarkStart w:name="z23" w:id="9"/>
    <w:p>
      <w:pPr>
        <w:spacing w:after="0"/>
        <w:ind w:left="0"/>
        <w:jc w:val="both"/>
      </w:pPr>
      <w:r>
        <w:rPr>
          <w:rFonts w:ascii="Times New Roman"/>
          <w:b w:val="false"/>
          <w:i w:val="false"/>
          <w:color w:val="000000"/>
          <w:sz w:val="28"/>
        </w:rPr>
        <w:t xml:space="preserve">
      2) арнайы комиссия – өмірлік қиын жағдайдың туындауына байланысты әлеуметтік көмек көрсетуге үміткер адамның (отбасының) өтінішін қарау бойынша Солтүстік Қазақстан облысы Тимирязев ауданы әкімінің шешімімен құрылатын комиссия; </w:t>
      </w:r>
    </w:p>
    <w:bookmarkEnd w:id="9"/>
    <w:bookmarkStart w:name="z24" w:id="10"/>
    <w:p>
      <w:pPr>
        <w:spacing w:after="0"/>
        <w:ind w:left="0"/>
        <w:jc w:val="both"/>
      </w:pPr>
      <w:r>
        <w:rPr>
          <w:rFonts w:ascii="Times New Roman"/>
          <w:b w:val="false"/>
          <w:i w:val="false"/>
          <w:color w:val="000000"/>
          <w:sz w:val="28"/>
        </w:rPr>
        <w:t>
      3) ең төмен күнкөріс деңгейі – "Қазақстан Республикасының Стратегиялық жоспарлау және реформалар агенттігі Ұлттық статистика бюросының Солтүстік Қазақстан облысы бойынша департаменті" республикалық мемлекеттік мекемесі есептейтін мөлшері бойынша ең төмен тұтыну себетінің құнына тең, бір адамға қажетті ең төмен қаржылық кіріс;</w:t>
      </w:r>
    </w:p>
    <w:bookmarkEnd w:id="10"/>
    <w:bookmarkStart w:name="z25" w:id="11"/>
    <w:p>
      <w:pPr>
        <w:spacing w:after="0"/>
        <w:ind w:left="0"/>
        <w:jc w:val="both"/>
      </w:pPr>
      <w:r>
        <w:rPr>
          <w:rFonts w:ascii="Times New Roman"/>
          <w:b w:val="false"/>
          <w:i w:val="false"/>
          <w:color w:val="000000"/>
          <w:sz w:val="28"/>
        </w:rPr>
        <w:t>
      4) мереке күндері – Қазақстан Республикасының ұлттық және мемлекеттік мереке күндері;</w:t>
      </w:r>
    </w:p>
    <w:bookmarkEnd w:id="11"/>
    <w:bookmarkStart w:name="z26" w:id="12"/>
    <w:p>
      <w:pPr>
        <w:spacing w:after="0"/>
        <w:ind w:left="0"/>
        <w:jc w:val="both"/>
      </w:pPr>
      <w:r>
        <w:rPr>
          <w:rFonts w:ascii="Times New Roman"/>
          <w:b w:val="false"/>
          <w:i w:val="false"/>
          <w:color w:val="000000"/>
          <w:sz w:val="28"/>
        </w:rPr>
        <w:t>
      5) отбасының (азаматтың) жан басына шаққандағы орташа табысы – отбасының жиынтық үлесі;</w:t>
      </w:r>
    </w:p>
    <w:bookmarkEnd w:id="12"/>
    <w:bookmarkStart w:name="z27" w:id="13"/>
    <w:p>
      <w:pPr>
        <w:spacing w:after="0"/>
        <w:ind w:left="0"/>
        <w:jc w:val="both"/>
      </w:pPr>
      <w:r>
        <w:rPr>
          <w:rFonts w:ascii="Times New Roman"/>
          <w:b w:val="false"/>
          <w:i w:val="false"/>
          <w:color w:val="000000"/>
          <w:sz w:val="28"/>
        </w:rPr>
        <w:t>
      6) өмірлік қиын жағдай – азаматтың тыныс-тіршілігін объективті түрде бұзатын, ол оны өз бетінше еңсере алмайтын ахуал;</w:t>
      </w:r>
    </w:p>
    <w:bookmarkEnd w:id="13"/>
    <w:bookmarkStart w:name="z28" w:id="14"/>
    <w:p>
      <w:pPr>
        <w:spacing w:after="0"/>
        <w:ind w:left="0"/>
        <w:jc w:val="both"/>
      </w:pPr>
      <w:r>
        <w:rPr>
          <w:rFonts w:ascii="Times New Roman"/>
          <w:b w:val="false"/>
          <w:i w:val="false"/>
          <w:color w:val="000000"/>
          <w:sz w:val="28"/>
        </w:rPr>
        <w:t>
      7) уәкілетті орган – "Солтүстік Қазақстан облысы Тимирязев ауданы әкімдігінің жұмыспен қамту және әлеуметтік бағдарламалар бөлімі" коммуналдық мемлекеттік мекемесі;</w:t>
      </w:r>
    </w:p>
    <w:bookmarkEnd w:id="14"/>
    <w:bookmarkStart w:name="z29" w:id="15"/>
    <w:p>
      <w:pPr>
        <w:spacing w:after="0"/>
        <w:ind w:left="0"/>
        <w:jc w:val="both"/>
      </w:pPr>
      <w:r>
        <w:rPr>
          <w:rFonts w:ascii="Times New Roman"/>
          <w:b w:val="false"/>
          <w:i w:val="false"/>
          <w:color w:val="000000"/>
          <w:sz w:val="28"/>
        </w:rPr>
        <w:t>
      8) учаскелік комиссия – әлеуметтік көмек алуға өтініш білдірген адамдардың (отбасылардың) материалдық жағдайына тексеру жүргізу және қорытындылар дайындау үшін тиісті әкімшілік-аумақтық бірлік әкімдерінің шешімімен құрылатын комиссия;</w:t>
      </w:r>
    </w:p>
    <w:bookmarkEnd w:id="15"/>
    <w:bookmarkStart w:name="z30" w:id="16"/>
    <w:p>
      <w:pPr>
        <w:spacing w:after="0"/>
        <w:ind w:left="0"/>
        <w:jc w:val="both"/>
      </w:pPr>
      <w:r>
        <w:rPr>
          <w:rFonts w:ascii="Times New Roman"/>
          <w:b w:val="false"/>
          <w:i w:val="false"/>
          <w:color w:val="000000"/>
          <w:sz w:val="28"/>
        </w:rPr>
        <w:t>
      9) шекті шама – әлеуметтік көмектің бекітілген ең жоғары мөлшері.</w:t>
      </w:r>
    </w:p>
    <w:bookmarkEnd w:id="16"/>
    <w:bookmarkStart w:name="z31" w:id="17"/>
    <w:p>
      <w:pPr>
        <w:spacing w:after="0"/>
        <w:ind w:left="0"/>
        <w:jc w:val="both"/>
      </w:pPr>
      <w:r>
        <w:rPr>
          <w:rFonts w:ascii="Times New Roman"/>
          <w:b w:val="false"/>
          <w:i w:val="false"/>
          <w:color w:val="000000"/>
          <w:sz w:val="28"/>
        </w:rPr>
        <w:t>
      Әлеуметтік көмек деп жергілікті атқарушы орган мұқтаждардың жекелеген санаттарына (бұдан әрі – алушылар) өмірлік қиын жағдай туындаған кезде, сондай-ақ мереке күндерінде ақшалай нысанда көрсетілетін көмек түсініледі.</w:t>
      </w:r>
    </w:p>
    <w:bookmarkEnd w:id="17"/>
    <w:bookmarkStart w:name="z32" w:id="18"/>
    <w:p>
      <w:pPr>
        <w:spacing w:after="0"/>
        <w:ind w:left="0"/>
        <w:jc w:val="both"/>
      </w:pPr>
      <w:r>
        <w:rPr>
          <w:rFonts w:ascii="Times New Roman"/>
          <w:b w:val="false"/>
          <w:i w:val="false"/>
          <w:color w:val="000000"/>
          <w:sz w:val="28"/>
        </w:rPr>
        <w:t>
      3. Осы Қағидалар Солтүстік Қазақстан облысы Тимирязев ауданының аумағында тұрақты тұратын адамдарға таралады.</w:t>
      </w:r>
    </w:p>
    <w:bookmarkEnd w:id="18"/>
    <w:bookmarkStart w:name="z33" w:id="19"/>
    <w:p>
      <w:pPr>
        <w:spacing w:after="0"/>
        <w:ind w:left="0"/>
        <w:jc w:val="both"/>
      </w:pPr>
      <w:r>
        <w:rPr>
          <w:rFonts w:ascii="Times New Roman"/>
          <w:b w:val="false"/>
          <w:i w:val="false"/>
          <w:color w:val="000000"/>
          <w:sz w:val="28"/>
        </w:rPr>
        <w:t>
      4. "Қазақстан Республикасында мүгедектігі бар адамдарды әлеуметтiк қорғау туралы" Қазақстан Республикасы Заңының 16-бабында және "Ардагерлер туралы" Қазақстан Республикасының Заңы 10-бабының 2) тармақшасында, 11-бабының 2) тармақшасында, 12-бабының 2) тармақшасында, 13-бабының 2) тармақшасында, 17-бабында көзделген әлеуметтік қолдау шаралары осы Қағидаларда айкындалган тәртіпте көрсетіледі.</w:t>
      </w:r>
    </w:p>
    <w:bookmarkEnd w:id="19"/>
    <w:bookmarkStart w:name="z34" w:id="20"/>
    <w:p>
      <w:pPr>
        <w:spacing w:after="0"/>
        <w:ind w:left="0"/>
        <w:jc w:val="both"/>
      </w:pPr>
      <w:r>
        <w:rPr>
          <w:rFonts w:ascii="Times New Roman"/>
          <w:b w:val="false"/>
          <w:i w:val="false"/>
          <w:color w:val="000000"/>
          <w:sz w:val="28"/>
        </w:rPr>
        <w:t xml:space="preserve">
      5. Әлеуметтік көмек біржолғы және (немесе) кезең-кезеңмен (ай сайын) беріледі. </w:t>
      </w:r>
    </w:p>
    <w:bookmarkEnd w:id="20"/>
    <w:bookmarkStart w:name="z35" w:id="21"/>
    <w:p>
      <w:pPr>
        <w:spacing w:after="0"/>
        <w:ind w:left="0"/>
        <w:jc w:val="left"/>
      </w:pPr>
      <w:r>
        <w:rPr>
          <w:rFonts w:ascii="Times New Roman"/>
          <w:b/>
          <w:i w:val="false"/>
          <w:color w:val="000000"/>
        </w:rPr>
        <w:t xml:space="preserve"> 2-тарау. Әлеуметтік көмек алушылар санаттарының тізбесін айқындау және әлеуметтік көмектің мөлшерлерін белгілеу тәртібі</w:t>
      </w:r>
    </w:p>
    <w:bookmarkEnd w:id="21"/>
    <w:bookmarkStart w:name="z36" w:id="22"/>
    <w:p>
      <w:pPr>
        <w:spacing w:after="0"/>
        <w:ind w:left="0"/>
        <w:jc w:val="both"/>
      </w:pPr>
      <w:r>
        <w:rPr>
          <w:rFonts w:ascii="Times New Roman"/>
          <w:b w:val="false"/>
          <w:i w:val="false"/>
          <w:color w:val="000000"/>
          <w:sz w:val="28"/>
        </w:rPr>
        <w:t xml:space="preserve">
      6. Алушылардың санатының тізбесі және әлеуметтік көмектің шекті мөлшері осы Қағидалармен бекітіледі. </w:t>
      </w:r>
    </w:p>
    <w:bookmarkEnd w:id="22"/>
    <w:bookmarkStart w:name="z37" w:id="23"/>
    <w:p>
      <w:pPr>
        <w:spacing w:after="0"/>
        <w:ind w:left="0"/>
        <w:jc w:val="both"/>
      </w:pPr>
      <w:r>
        <w:rPr>
          <w:rFonts w:ascii="Times New Roman"/>
          <w:b w:val="false"/>
          <w:i w:val="false"/>
          <w:color w:val="000000"/>
          <w:sz w:val="28"/>
        </w:rPr>
        <w:t>
      7. Мереке күндеріне арналған біржолғы әлеуметтік көмек келесі санаттағы азаматтарға көрсетіледі:</w:t>
      </w:r>
    </w:p>
    <w:bookmarkEnd w:id="23"/>
    <w:bookmarkStart w:name="z38" w:id="24"/>
    <w:p>
      <w:pPr>
        <w:spacing w:after="0"/>
        <w:ind w:left="0"/>
        <w:jc w:val="both"/>
      </w:pPr>
      <w:r>
        <w:rPr>
          <w:rFonts w:ascii="Times New Roman"/>
          <w:b w:val="false"/>
          <w:i w:val="false"/>
          <w:color w:val="000000"/>
          <w:sz w:val="28"/>
        </w:rPr>
        <w:t>
      1) 8 наурыз – Халықаралық әйелдер күніне орай:</w:t>
      </w:r>
    </w:p>
    <w:bookmarkEnd w:id="24"/>
    <w:bookmarkStart w:name="z39" w:id="25"/>
    <w:p>
      <w:pPr>
        <w:spacing w:after="0"/>
        <w:ind w:left="0"/>
        <w:jc w:val="both"/>
      </w:pPr>
      <w:r>
        <w:rPr>
          <w:rFonts w:ascii="Times New Roman"/>
          <w:b w:val="false"/>
          <w:i w:val="false"/>
          <w:color w:val="000000"/>
          <w:sz w:val="28"/>
        </w:rPr>
        <w:t>
      "Алтын алқа", "Күміс алқа" алқаларымен марапатталған немесе бұрын "Батыр Ана" атағын алғандар, I және II дәрежелі "Ана даңқы" ордендерімен марапатталған көп балалы аналарға - 10 (он) айлық есептік көрсеткіш мөлшерінде;</w:t>
      </w:r>
    </w:p>
    <w:bookmarkEnd w:id="25"/>
    <w:bookmarkStart w:name="z40" w:id="26"/>
    <w:p>
      <w:pPr>
        <w:spacing w:after="0"/>
        <w:ind w:left="0"/>
        <w:jc w:val="both"/>
      </w:pPr>
      <w:r>
        <w:rPr>
          <w:rFonts w:ascii="Times New Roman"/>
          <w:b w:val="false"/>
          <w:i w:val="false"/>
          <w:color w:val="000000"/>
          <w:sz w:val="28"/>
        </w:rPr>
        <w:t>
      бірге тұратын төрт және одан да көп кәмелетке толмаған балалары, оның ішінде кәмелеттік жасқа толғаннан кейін білім беру ұйымдарын бітіретін уақытқа дейін (бірақ жиырма үш жасқа толғанға дейін) орта, техникалық және кәсіптік, орта білімнен кейінгі, жоғары және (немесе) жоғары оқу орнынан кейінгі білім беру ұйымдарында күндізгі оқу нысаны бойынша оқитын балалары бар көп балалы отбасыларға – 5 (бес) айлық есептік көрсеткіш мөлшерінде;</w:t>
      </w:r>
    </w:p>
    <w:bookmarkEnd w:id="26"/>
    <w:bookmarkStart w:name="z41" w:id="27"/>
    <w:p>
      <w:pPr>
        <w:spacing w:after="0"/>
        <w:ind w:left="0"/>
        <w:jc w:val="both"/>
      </w:pPr>
      <w:r>
        <w:rPr>
          <w:rFonts w:ascii="Times New Roman"/>
          <w:b w:val="false"/>
          <w:i w:val="false"/>
          <w:color w:val="000000"/>
          <w:sz w:val="28"/>
        </w:rPr>
        <w:t>
      2) 7 мамыр – Отан қорғаушылар күніне:</w:t>
      </w:r>
    </w:p>
    <w:bookmarkEnd w:id="27"/>
    <w:bookmarkStart w:name="z42" w:id="28"/>
    <w:p>
      <w:pPr>
        <w:spacing w:after="0"/>
        <w:ind w:left="0"/>
        <w:jc w:val="both"/>
      </w:pPr>
      <w:r>
        <w:rPr>
          <w:rFonts w:ascii="Times New Roman"/>
          <w:b w:val="false"/>
          <w:i w:val="false"/>
          <w:color w:val="000000"/>
          <w:sz w:val="28"/>
        </w:rPr>
        <w:t>
      бұрынғы Кеңестік Социалистік Республикалар Одағының (бұдан әрі – КСР Одағы) Қорғаныс министрлігіне, Ішкі істер және мемлекеттік қауіпсіздік органдарына әскери міндеттілердің жиындарына шақырылған, қоғамға жат көріністерге байланысты төтенше жағдайлар кезінде қоғамдық тәртіпті сақтау жөніндегі міндеттерді орындау кезінде қаза тапқан (қайтыс болған) әскери қызметшілердің, басшы және қатардағы құрам адамдарының отбасыларына – 5 (бес) айлық есептік көрсеткіш мөлшерінде;</w:t>
      </w:r>
    </w:p>
    <w:bookmarkEnd w:id="28"/>
    <w:bookmarkStart w:name="z43" w:id="29"/>
    <w:p>
      <w:pPr>
        <w:spacing w:after="0"/>
        <w:ind w:left="0"/>
        <w:jc w:val="both"/>
      </w:pPr>
      <w:r>
        <w:rPr>
          <w:rFonts w:ascii="Times New Roman"/>
          <w:b w:val="false"/>
          <w:i w:val="false"/>
          <w:color w:val="000000"/>
          <w:sz w:val="28"/>
        </w:rPr>
        <w:t>
      бейбіт уақытта әскери қызметін өткеру кезінде қаза тапқан (қайтыс болған) әскери қызметшілердің отбасыларына - 5 (бес) айлық есептік көрсеткіш мөлшерінде;</w:t>
      </w:r>
    </w:p>
    <w:bookmarkEnd w:id="29"/>
    <w:bookmarkStart w:name="z44" w:id="30"/>
    <w:p>
      <w:pPr>
        <w:spacing w:after="0"/>
        <w:ind w:left="0"/>
        <w:jc w:val="both"/>
      </w:pPr>
      <w:r>
        <w:rPr>
          <w:rFonts w:ascii="Times New Roman"/>
          <w:b w:val="false"/>
          <w:i w:val="false"/>
          <w:color w:val="000000"/>
          <w:sz w:val="28"/>
        </w:rPr>
        <w:t>
      3) 9 мамыр - Жеңіс күніне орай:</w:t>
      </w:r>
    </w:p>
    <w:bookmarkEnd w:id="30"/>
    <w:bookmarkStart w:name="z45" w:id="31"/>
    <w:p>
      <w:pPr>
        <w:spacing w:after="0"/>
        <w:ind w:left="0"/>
        <w:jc w:val="both"/>
      </w:pPr>
      <w:r>
        <w:rPr>
          <w:rFonts w:ascii="Times New Roman"/>
          <w:b w:val="false"/>
          <w:i w:val="false"/>
          <w:color w:val="000000"/>
          <w:sz w:val="28"/>
        </w:rPr>
        <w:t>
      Ұлы Отан соғысына қатысушыларға, атап айтқанда Ұлы Отан соғысы кезеңінде, сондай-ақ бұрынғы КСР Одағын қорғау жөніндегі басқа да ұрыс операциялары кезінде майдандағы армия мен флоттың құрамына кірген әскери бөлімдерде, штабтар мен мекемелерде қызмет өткерген әскери қызметшілерге, Ұлы Отан соғысының партизандары мен жасырынып жұмыс істеушілеріне – 1500 000 (бір миллион бес жүз мың) теңге мөлшерінде;</w:t>
      </w:r>
    </w:p>
    <w:bookmarkEnd w:id="31"/>
    <w:bookmarkStart w:name="z46" w:id="32"/>
    <w:p>
      <w:pPr>
        <w:spacing w:after="0"/>
        <w:ind w:left="0"/>
        <w:jc w:val="both"/>
      </w:pPr>
      <w:r>
        <w:rPr>
          <w:rFonts w:ascii="Times New Roman"/>
          <w:b w:val="false"/>
          <w:i w:val="false"/>
          <w:color w:val="000000"/>
          <w:sz w:val="28"/>
        </w:rPr>
        <w:t>
      Ұлы Отан соғысы кезеңінде жаралануы, контузия алуы, мертігуі немесе ауруға шалдығуы салдарынан болған мүгедектігі бар адамдарға, атап айтқанда, Ұлы Отан соғысы кезеңінде майданда, ұрыс қимылдары ауданында, майдан маңындағы теміржол учаскелерінде, қорғаныс шептерінің, әскери-теңіз базалары мен әуеайлақтардың құрылыс жайларында жаралануы, контузия алуы, мертігуі немесе ауруға шалдығуы салдарынан мүгедектік белгіленген майдандағы армия мен флоттың әскери қызметшілеріне, Ұлы Отан соғысының партизандары мен астыртын әрекет етушілері, сондай-ақ жұмысшылар мен қызметшілеріне – 1 500 000 (бір миллион бес жүз мың) теңге мөлшерінде;</w:t>
      </w:r>
    </w:p>
    <w:bookmarkEnd w:id="32"/>
    <w:bookmarkStart w:name="z47" w:id="33"/>
    <w:p>
      <w:pPr>
        <w:spacing w:after="0"/>
        <w:ind w:left="0"/>
        <w:jc w:val="both"/>
      </w:pPr>
      <w:r>
        <w:rPr>
          <w:rFonts w:ascii="Times New Roman"/>
          <w:b w:val="false"/>
          <w:i w:val="false"/>
          <w:color w:val="000000"/>
          <w:sz w:val="28"/>
        </w:rPr>
        <w:t>
      майдандағы армия бөлiмдерiнің әскери қызметшілеріне қалалардың қорғанысына қатысқаны үшін белгiленген жеңiлдiкті шарттармен зейнетақы тағайындау үшiн 1998 жылғы 1 қаңтарға дейiн еңбек сіңірген жылдарына есептеліп жазылған, сол қалаларда Ұлы Отан соғысы кезеңінде қызмет өткерген әскери қызметшiлерге, сондай-ақ бұрынғы КСР Одағы iшкi iстер және мемлекеттiк қауiпсiздiк органдарының басшы және қатардағы құрамының адамдарына – 100 000 (жүз мың) теңге мөлшерінде;</w:t>
      </w:r>
    </w:p>
    <w:bookmarkEnd w:id="33"/>
    <w:bookmarkStart w:name="z48" w:id="34"/>
    <w:p>
      <w:pPr>
        <w:spacing w:after="0"/>
        <w:ind w:left="0"/>
        <w:jc w:val="both"/>
      </w:pPr>
      <w:r>
        <w:rPr>
          <w:rFonts w:ascii="Times New Roman"/>
          <w:b w:val="false"/>
          <w:i w:val="false"/>
          <w:color w:val="000000"/>
          <w:sz w:val="28"/>
        </w:rPr>
        <w:t>
      Ұлы Отан соғысы кезеңінде майдандағы армия құрамына кiрген әскери бөлiмдерде, штабтарда, мекемелерде штаттық лауазымдар атқарған не сол кезеңдерде майдандағы армия бөлiмдерiнің әскери қызметшілеріне қалалардың қорғанысына қатысқаны үшін белгiленген жеңiлдiкті шарттармен зейнетақы тағайындау үшiн 1998 жылғы 1 қаңтарға дейiн еңбек сіңірген жылдарына есептеліп жазылған, сол қалаларда болған Кеңес Армиясының, Әскери-Теңiз Флотының, бұрынғы КСР Одағының әскерлері мен ішкі істер және мемлекеттік қауіпсіздік органдарының еріктi жалдамалы құрамының адамдарына - 100 000 (жүз мың) теңге мөлшерінде;</w:t>
      </w:r>
    </w:p>
    <w:bookmarkEnd w:id="34"/>
    <w:bookmarkStart w:name="z49" w:id="35"/>
    <w:p>
      <w:pPr>
        <w:spacing w:after="0"/>
        <w:ind w:left="0"/>
        <w:jc w:val="both"/>
      </w:pPr>
      <w:r>
        <w:rPr>
          <w:rFonts w:ascii="Times New Roman"/>
          <w:b w:val="false"/>
          <w:i w:val="false"/>
          <w:color w:val="000000"/>
          <w:sz w:val="28"/>
        </w:rPr>
        <w:t>
      Ұлы Отан соғысы кезеңінде майдандағы армия мен флоттың құрамына кiрген бөлiмдердiң, штабтар мен мекемелердiң құрамында полк балалары (тәрбиеленушiлерi) және юнгалар ретiнде болған адамдарға - 100 000 (жүз мың) теңге мөлшерінде;</w:t>
      </w:r>
    </w:p>
    <w:bookmarkEnd w:id="35"/>
    <w:bookmarkStart w:name="z50" w:id="36"/>
    <w:p>
      <w:pPr>
        <w:spacing w:after="0"/>
        <w:ind w:left="0"/>
        <w:jc w:val="both"/>
      </w:pPr>
      <w:r>
        <w:rPr>
          <w:rFonts w:ascii="Times New Roman"/>
          <w:b w:val="false"/>
          <w:i w:val="false"/>
          <w:color w:val="000000"/>
          <w:sz w:val="28"/>
        </w:rPr>
        <w:t>
      Екiншi дүниежүзiлiк соғыс жылдарында шет елдердiң аумағында партизан отрядтары, астыртын топтар және басқа да фашизмге қарсы құралымдар құрамында фашистiк Германия мен оның одақтастарына қарсы ұрыс қимылдарына қатысқан адамдарға - 100 000 (жүз мың) теңге мөлшерінде;</w:t>
      </w:r>
    </w:p>
    <w:bookmarkEnd w:id="36"/>
    <w:bookmarkStart w:name="z51" w:id="37"/>
    <w:p>
      <w:pPr>
        <w:spacing w:after="0"/>
        <w:ind w:left="0"/>
        <w:jc w:val="both"/>
      </w:pPr>
      <w:r>
        <w:rPr>
          <w:rFonts w:ascii="Times New Roman"/>
          <w:b w:val="false"/>
          <w:i w:val="false"/>
          <w:color w:val="000000"/>
          <w:sz w:val="28"/>
        </w:rPr>
        <w:t>
      бұрынғы КСР Одағының Қатынас жолдары халық комиссариатының, Байланыс халық комиссариатының, кәсiпшiлiк және көлiк кемелерiнiң жүзу құрамы мен авиацияның ұшу-көтерілу құрамының, Балық өнеркәсiбi халық комиссариатының, теңiз және өзен флотының, Солтүстiк теңiз жолы бас басқармасының ұшу-көтерілу құрамының арнаулы құралымдарының Ұлы Отан соғысы кезеңінде әскери қызметшiлер жағдайына көшiрiлген және ұрыс майдандарының тылдағы шекаралары, флоттардың жедел аймақтары шегiнде майдандағы армия мен флот мүдделерi үшін мiндеттер атқарған қызметкерлерiне, сондай-ақ Ұлы Отан соғысының бас кезiнде басқа мемлекеттердiң порттарында еріксіз ұсталған көлiк флоты кемелерi экипаждарының мүшелерiне - 100 000 (жүз мың) теңге мөлшерінде;</w:t>
      </w:r>
    </w:p>
    <w:bookmarkEnd w:id="37"/>
    <w:bookmarkStart w:name="z52" w:id="38"/>
    <w:p>
      <w:pPr>
        <w:spacing w:after="0"/>
        <w:ind w:left="0"/>
        <w:jc w:val="both"/>
      </w:pPr>
      <w:r>
        <w:rPr>
          <w:rFonts w:ascii="Times New Roman"/>
          <w:b w:val="false"/>
          <w:i w:val="false"/>
          <w:color w:val="000000"/>
          <w:sz w:val="28"/>
        </w:rPr>
        <w:t>
      Ленинград қаласындағы қоршау кезеңінде қаланың кәсiпорындарында, мекемелерi мен ұйымдарында жұмыс iстеген және "Ленинградты қорғағаны үшiн" медалiмен немесе "Қоршаудағы Ленинград тұрғыны" белгiсiмен марапатталған азаматтарға - 60 000 (алпыс мың) теңге мөлшерінде;</w:t>
      </w:r>
    </w:p>
    <w:bookmarkEnd w:id="38"/>
    <w:bookmarkStart w:name="z53" w:id="39"/>
    <w:p>
      <w:pPr>
        <w:spacing w:after="0"/>
        <w:ind w:left="0"/>
        <w:jc w:val="both"/>
      </w:pPr>
      <w:r>
        <w:rPr>
          <w:rFonts w:ascii="Times New Roman"/>
          <w:b w:val="false"/>
          <w:i w:val="false"/>
          <w:color w:val="000000"/>
          <w:sz w:val="28"/>
        </w:rPr>
        <w:t>
      Екiншi дүниежүзiлiк соғыс кезеңiнде фашистер мен олардың одақтастары құрған концлагерьлердегі, геттолардағы және басқа да мәжбүрлеп ұстау орындарындағы кәмелетке толмаған тұтқындарға - 100 000 (жүз мың) теңге мөлшерінде;</w:t>
      </w:r>
    </w:p>
    <w:bookmarkEnd w:id="39"/>
    <w:bookmarkStart w:name="z54" w:id="40"/>
    <w:p>
      <w:pPr>
        <w:spacing w:after="0"/>
        <w:ind w:left="0"/>
        <w:jc w:val="both"/>
      </w:pPr>
      <w:r>
        <w:rPr>
          <w:rFonts w:ascii="Times New Roman"/>
          <w:b w:val="false"/>
          <w:i w:val="false"/>
          <w:color w:val="000000"/>
          <w:sz w:val="28"/>
        </w:rPr>
        <w:t>
      қызметтік мiндеттерiн атқару кезiнде жаралануы, контузия алуы, мертігуі салдарынан не майданда болуына немесе ұрыс қимылдары жүргiзiлген мемлекеттерде қызметтік мiндеттерiн орындауына байланысты ауруға шалдығуы салдарынан мүгедектік белгіленген, бұрынғы КСР Одағының мемлекеттік қауіпсіздік органдарының және ішкі істер органдарының басшы және қатардағы құрамының адамдарына - 100 000 (жүз мың) теңге мөлшерінде;</w:t>
      </w:r>
    </w:p>
    <w:bookmarkEnd w:id="40"/>
    <w:bookmarkStart w:name="z55" w:id="41"/>
    <w:p>
      <w:pPr>
        <w:spacing w:after="0"/>
        <w:ind w:left="0"/>
        <w:jc w:val="both"/>
      </w:pPr>
      <w:r>
        <w:rPr>
          <w:rFonts w:ascii="Times New Roman"/>
          <w:b w:val="false"/>
          <w:i w:val="false"/>
          <w:color w:val="000000"/>
          <w:sz w:val="28"/>
        </w:rPr>
        <w:t>
      1944 жылғы 1 қаңтар – 1951 жылғы 31 желтоқсан аралығындағы кезеңде Украина КСР, Беларусь КСР, Литва КСР, Латвия КСР, Эстония КСР аумағында болған халықты қорғаушы жойғыш батальондардың, взводтар мен отрядтардың жауынгерлерi мен командалық құрамы қатарындағы, осы батальондарда, взводтарда, отрядтарда қызметтік мiндеттерiн атқару кезiнде жаралануы, контузия алуы немесе мертігуі салдарынан мүгедектігі белгіленген адамдарға - 60 000 (алпыс мың) теңге мөлшерінде;</w:t>
      </w:r>
    </w:p>
    <w:bookmarkEnd w:id="41"/>
    <w:bookmarkStart w:name="z56" w:id="42"/>
    <w:p>
      <w:pPr>
        <w:spacing w:after="0"/>
        <w:ind w:left="0"/>
        <w:jc w:val="both"/>
      </w:pPr>
      <w:r>
        <w:rPr>
          <w:rFonts w:ascii="Times New Roman"/>
          <w:b w:val="false"/>
          <w:i w:val="false"/>
          <w:color w:val="000000"/>
          <w:sz w:val="28"/>
        </w:rPr>
        <w:t>
      Ұлы Отан соғысында қаза тапқан, жергiлiктi әуе шабуылына қарсы қорғаныстың объектiлiк және авариялық командаларының өзiн-өзi қорғау топтарының жеке құрамы қатарындағы адамдардың отбасылары, Ленинград қаласының госпитальдары мен ауруханаларының қаза тапқан жұмыскерлерінiң отбасыларына - 60 000 (алпыс мың) теңге мөлшерінде;</w:t>
      </w:r>
    </w:p>
    <w:bookmarkEnd w:id="42"/>
    <w:bookmarkStart w:name="z57" w:id="43"/>
    <w:p>
      <w:pPr>
        <w:spacing w:after="0"/>
        <w:ind w:left="0"/>
        <w:jc w:val="both"/>
      </w:pPr>
      <w:r>
        <w:rPr>
          <w:rFonts w:ascii="Times New Roman"/>
          <w:b w:val="false"/>
          <w:i w:val="false"/>
          <w:color w:val="000000"/>
          <w:sz w:val="28"/>
        </w:rPr>
        <w:t>
      Ұлы Отан соғысы кезеңінде жаралануы, контузия алуы, мертігуі немесе ауруға шалдығуы салдарынан қайтыс болған мүгедектігі бар адамның немесе жеңілдіктер бойынша Ұлы Отан соғысы кезеңінде жаралануы, контузия алуы, мертігуі немесе ауруға шалдығуы салдарынан болған мүгедектігі бар адамдарға теңестірілген қайтыс болған адамның екінші рет некеге тұрмаған зайыбы (жұбайы), сондай-ақ жалпы ауруға шалдығуы, жұмыста мертігуі және басқа да себептер (құқыққа қарсы келетіндерді қоспағанда) салдарынан болған мүгедектігі бар адам деп танылған, қайтыс болған Ұлы Отан соғысы қатысушысының, партизанның, астыртын әрекет етушінің, "Ленинградты қорғағаны үшін" медалімен немесе "Қоршаудағы Ленинград тұрғыны" белгісімен наградталған азаматтың екінші рет некеге тұрмаған зайыбына (жұбайы) - 30 000 (отыз мың) теңге мөлшерінде;</w:t>
      </w:r>
    </w:p>
    <w:bookmarkEnd w:id="43"/>
    <w:bookmarkStart w:name="z58" w:id="44"/>
    <w:p>
      <w:pPr>
        <w:spacing w:after="0"/>
        <w:ind w:left="0"/>
        <w:jc w:val="both"/>
      </w:pPr>
      <w:r>
        <w:rPr>
          <w:rFonts w:ascii="Times New Roman"/>
          <w:b w:val="false"/>
          <w:i w:val="false"/>
          <w:color w:val="000000"/>
          <w:sz w:val="28"/>
        </w:rPr>
        <w:t>
      Ұлы Отан соғысы жылдарында тылдағы қажырлы еңбегі мен мінсіз әскери қызметі үшін бұрынғы КСР Одағының ордендерімен және медальдарымен марапатталған адамдарға - 30 000 (отыз мың) теңге мөлшерінде;</w:t>
      </w:r>
    </w:p>
    <w:bookmarkEnd w:id="44"/>
    <w:bookmarkStart w:name="z59" w:id="45"/>
    <w:p>
      <w:pPr>
        <w:spacing w:after="0"/>
        <w:ind w:left="0"/>
        <w:jc w:val="both"/>
      </w:pPr>
      <w:r>
        <w:rPr>
          <w:rFonts w:ascii="Times New Roman"/>
          <w:b w:val="false"/>
          <w:i w:val="false"/>
          <w:color w:val="000000"/>
          <w:sz w:val="28"/>
        </w:rPr>
        <w:t>
      1941 жылғы 22 маусым – 1945 жылғы 9 мамыр аралығында кемiнде алты ай жұмыс iстеген (қызмет өткерген) және Ұлы Отан соғысы жылдарында тылдағы қажырлы еңбегi мен мiнсiз әскери қызметі үшін бұрынғы КСР Одағының ордендерiмен және медальдарымен марапатталмаған адамдарға – 5 (бес) айлық есептік көрсеткіш мөлшерінде;</w:t>
      </w:r>
    </w:p>
    <w:bookmarkEnd w:id="45"/>
    <w:bookmarkStart w:name="z60" w:id="46"/>
    <w:p>
      <w:pPr>
        <w:spacing w:after="0"/>
        <w:ind w:left="0"/>
        <w:jc w:val="both"/>
      </w:pPr>
      <w:r>
        <w:rPr>
          <w:rFonts w:ascii="Times New Roman"/>
          <w:b w:val="false"/>
          <w:i w:val="false"/>
          <w:color w:val="000000"/>
          <w:sz w:val="28"/>
        </w:rPr>
        <w:t>
      1986-1987 жылдары Чернобыль атом электр станциясындағы апаттың, азаматтық немесе әскери мақсаттағы объектілердегі басқа да радиациялық апаттар мен авариялардың зардаптарын жоюға қатысқан, сондай-ақ ядролық сынақтарға тікелей қатысқан адамдарға - 15 (он бес) айлық есептік көрсеткіш мөлшерінде;</w:t>
      </w:r>
    </w:p>
    <w:bookmarkEnd w:id="46"/>
    <w:bookmarkStart w:name="z61" w:id="47"/>
    <w:p>
      <w:pPr>
        <w:spacing w:after="0"/>
        <w:ind w:left="0"/>
        <w:jc w:val="both"/>
      </w:pPr>
      <w:r>
        <w:rPr>
          <w:rFonts w:ascii="Times New Roman"/>
          <w:b w:val="false"/>
          <w:i w:val="false"/>
          <w:color w:val="000000"/>
          <w:sz w:val="28"/>
        </w:rPr>
        <w:t>
      Чернобыль атом электр станциясындағы апаттың және азаматтық немесе әскери мақсаттағы объектілердегі басқа да радиациялық апаттар мен авариялардың, ядролық сынақтардың салдарынан мүгедектік белгіленген адамдар және мүгедектігі ата-анасының бірінің радиациялық сәуле алуымен генетикалық байланысты олардың балаларына - 15 (он бес) айлық есептік көрсеткіш мөлшерінде;</w:t>
      </w:r>
    </w:p>
    <w:bookmarkEnd w:id="47"/>
    <w:bookmarkStart w:name="z62" w:id="48"/>
    <w:p>
      <w:pPr>
        <w:spacing w:after="0"/>
        <w:ind w:left="0"/>
        <w:jc w:val="both"/>
      </w:pPr>
      <w:r>
        <w:rPr>
          <w:rFonts w:ascii="Times New Roman"/>
          <w:b w:val="false"/>
          <w:i w:val="false"/>
          <w:color w:val="000000"/>
          <w:sz w:val="28"/>
        </w:rPr>
        <w:t>
      Чернобыль атом электр станциясындағы апаттың және басқа да радиациялық апаттар мен азаматтық немесе әскери мақсаттағы объектілердегі авариялардың зардаптарын жою кезінде қаза тапқан адамдардың отбасыларына - 15 (он бес) айлық есептік көрсеткіш мөлшерінде;</w:t>
      </w:r>
    </w:p>
    <w:bookmarkEnd w:id="48"/>
    <w:bookmarkStart w:name="z63" w:id="49"/>
    <w:p>
      <w:pPr>
        <w:spacing w:after="0"/>
        <w:ind w:left="0"/>
        <w:jc w:val="both"/>
      </w:pPr>
      <w:r>
        <w:rPr>
          <w:rFonts w:ascii="Times New Roman"/>
          <w:b w:val="false"/>
          <w:i w:val="false"/>
          <w:color w:val="000000"/>
          <w:sz w:val="28"/>
        </w:rPr>
        <w:t>
      сәуле ауруының салдарынан қайтыс болғандардың немесе қайтыс болған мүгедектігі бар адамдардың, сондай-ақ қайтыс болуы белгіленген тәртіппен Чернобыль атом электр станциясындағы апаттың және азаматтық немесе әскери мақсаттағы объектілердегі басқа да радиациялық апаттар мен авариялардың және ядролық сынақтардың әсеріне байланысты болған азаматтардың отбасыларына - 15 (он бес) айлық есептік көрсеткіш мөлшерінде;</w:t>
      </w:r>
    </w:p>
    <w:bookmarkEnd w:id="49"/>
    <w:bookmarkStart w:name="z64" w:id="50"/>
    <w:p>
      <w:pPr>
        <w:spacing w:after="0"/>
        <w:ind w:left="0"/>
        <w:jc w:val="both"/>
      </w:pPr>
      <w:r>
        <w:rPr>
          <w:rFonts w:ascii="Times New Roman"/>
          <w:b w:val="false"/>
          <w:i w:val="false"/>
          <w:color w:val="000000"/>
          <w:sz w:val="28"/>
        </w:rPr>
        <w:t>
      1988-1989 жылдардағы Чернобыль атом электр станциясындағы апаттың зардаптарын жоюға қатысушылар, қоныс аудару күні құрсақта болған балаларды қоса алғанда, оқшаулау және көшіру аймақтарынан Қазақстан Республикасына эвакуацияланған (өз еркімен кеткен) адамдарға - 15 (он бес) айлық есептік көрсеткіш мөлшерінде;</w:t>
      </w:r>
    </w:p>
    <w:bookmarkEnd w:id="50"/>
    <w:bookmarkStart w:name="z65" w:id="51"/>
    <w:p>
      <w:pPr>
        <w:spacing w:after="0"/>
        <w:ind w:left="0"/>
        <w:jc w:val="both"/>
      </w:pPr>
      <w:r>
        <w:rPr>
          <w:rFonts w:ascii="Times New Roman"/>
          <w:b w:val="false"/>
          <w:i w:val="false"/>
          <w:color w:val="000000"/>
          <w:sz w:val="28"/>
        </w:rPr>
        <w:t>
      бұрынғы КСР Одағы үкіметтік органдарының шешімдеріне сәйкес басқа мемлекеттердің аумағындағы ұрыс қимылдарына қатысқан Кеңес Армиясының, Әскери-теңіз флотының, Мемлекеттік қауіпсіздік комитетінің әскери қызметшілеріне, бұрынғы КСР Одағы ішкі істер министрлігінің басшы және қатардағы құрамының адамдарына (әскери мамандар мен кеңесшілерді қоса алғанда) – 35 (отыз бес) айлық есептік көрсеткіш мөлшерінде;</w:t>
      </w:r>
    </w:p>
    <w:bookmarkEnd w:id="51"/>
    <w:bookmarkStart w:name="z66" w:id="52"/>
    <w:p>
      <w:pPr>
        <w:spacing w:after="0"/>
        <w:ind w:left="0"/>
        <w:jc w:val="both"/>
      </w:pPr>
      <w:r>
        <w:rPr>
          <w:rFonts w:ascii="Times New Roman"/>
          <w:b w:val="false"/>
          <w:i w:val="false"/>
          <w:color w:val="000000"/>
          <w:sz w:val="28"/>
        </w:rPr>
        <w:t>
      оқу жиындарына шақырылған және Ауғанстанға ұрыс қимылдары жүрiп жатқан кезеңде жiберiлген әскери мiндеттiлерге – 35 (отыз бес) айлық есептік көрсеткіш мөлшерінде;</w:t>
      </w:r>
    </w:p>
    <w:bookmarkEnd w:id="52"/>
    <w:bookmarkStart w:name="z67" w:id="53"/>
    <w:p>
      <w:pPr>
        <w:spacing w:after="0"/>
        <w:ind w:left="0"/>
        <w:jc w:val="both"/>
      </w:pPr>
      <w:r>
        <w:rPr>
          <w:rFonts w:ascii="Times New Roman"/>
          <w:b w:val="false"/>
          <w:i w:val="false"/>
          <w:color w:val="000000"/>
          <w:sz w:val="28"/>
        </w:rPr>
        <w:t>
      Ауғанстанға ұрыс қимылдары жүрiп жатқан кезеңде осы елге жүк жеткiзу үшiн жiберiлген автомобиль батальондарының әскери қызметшiлерiне - 35 (отыз бес) айлық есептік көрсеткіш мөлшерінде;</w:t>
      </w:r>
    </w:p>
    <w:bookmarkEnd w:id="53"/>
    <w:bookmarkStart w:name="z68" w:id="54"/>
    <w:p>
      <w:pPr>
        <w:spacing w:after="0"/>
        <w:ind w:left="0"/>
        <w:jc w:val="both"/>
      </w:pPr>
      <w:r>
        <w:rPr>
          <w:rFonts w:ascii="Times New Roman"/>
          <w:b w:val="false"/>
          <w:i w:val="false"/>
          <w:color w:val="000000"/>
          <w:sz w:val="28"/>
        </w:rPr>
        <w:t>
      бұрынғы КСР Одағының аумағынан Ауғанстанға жауынгерлiк тапсырмалармен ұшқан ұшу құрамының әскери қызметшiлерiне – 35 (отыз бес) айлық есептік көрсеткіш мөлшерінде;</w:t>
      </w:r>
    </w:p>
    <w:bookmarkEnd w:id="54"/>
    <w:bookmarkStart w:name="z69" w:id="55"/>
    <w:p>
      <w:pPr>
        <w:spacing w:after="0"/>
        <w:ind w:left="0"/>
        <w:jc w:val="both"/>
      </w:pPr>
      <w:r>
        <w:rPr>
          <w:rFonts w:ascii="Times New Roman"/>
          <w:b w:val="false"/>
          <w:i w:val="false"/>
          <w:color w:val="000000"/>
          <w:sz w:val="28"/>
        </w:rPr>
        <w:t>
      Ауғанстандағы кеңестік әскери контингентке қызмет көрсеткен, жарақат, контузия алған немесе мертіккен не ұрыс қимылдарын қамтамасыз етуге қатысқаны үшін бұрынғы КСР Одағының ордендерiмен және медальдарымен марапатталған жұмысшылар мен қызметшiлерге - 35 (отыз бес) айлық есептік көрсеткіш мөлшерінде;</w:t>
      </w:r>
    </w:p>
    <w:bookmarkEnd w:id="55"/>
    <w:bookmarkStart w:name="z70" w:id="56"/>
    <w:p>
      <w:pPr>
        <w:spacing w:after="0"/>
        <w:ind w:left="0"/>
        <w:jc w:val="both"/>
      </w:pPr>
      <w:r>
        <w:rPr>
          <w:rFonts w:ascii="Times New Roman"/>
          <w:b w:val="false"/>
          <w:i w:val="false"/>
          <w:color w:val="000000"/>
          <w:sz w:val="28"/>
        </w:rPr>
        <w:t>
      бұрынғы КСР Одағын қорғау, әскери қызметтің өзге де міндеттерін басқа кезеңдерде атқару кезінде жаралануы, контузия алуы, мертігуі салдарынан немесе майданда болуына байланысты, сондай-ақ Ауғанстанда немесе ұрыс қимылдары жүргізілген басқа да мемлекеттерде әскери қызметін өткеру кезінде ауруға шалдығуы салдарынан мүгедектік белгіленген әскери қызметшілеріне- 35 (отыз бес) айлық есептік көрсеткіш мөлшерінде;</w:t>
      </w:r>
    </w:p>
    <w:bookmarkEnd w:id="56"/>
    <w:bookmarkStart w:name="z71" w:id="57"/>
    <w:p>
      <w:pPr>
        <w:spacing w:after="0"/>
        <w:ind w:left="0"/>
        <w:jc w:val="both"/>
      </w:pPr>
      <w:r>
        <w:rPr>
          <w:rFonts w:ascii="Times New Roman"/>
          <w:b w:val="false"/>
          <w:i w:val="false"/>
          <w:color w:val="000000"/>
          <w:sz w:val="28"/>
        </w:rPr>
        <w:t>
      басқа елдердегі майдандағы әскери контингенттерге қызмет көрсеткен және ұрыс қимылдары жүргізілген кезеңде жаралануы, контузия алуы, мертігуі не ауруға шалдығуы салдарынан мүгедектік белгіленген тиісті санаттардағы жұмысшылар мен қызметшілеріне – 35 (отыз бес) айлық есептік көрсеткіш мөлшерінде;</w:t>
      </w:r>
    </w:p>
    <w:bookmarkEnd w:id="57"/>
    <w:bookmarkStart w:name="z72" w:id="58"/>
    <w:p>
      <w:pPr>
        <w:spacing w:after="0"/>
        <w:ind w:left="0"/>
        <w:jc w:val="both"/>
      </w:pPr>
      <w:r>
        <w:rPr>
          <w:rFonts w:ascii="Times New Roman"/>
          <w:b w:val="false"/>
          <w:i w:val="false"/>
          <w:color w:val="000000"/>
          <w:sz w:val="28"/>
        </w:rPr>
        <w:t>
      Ауғанстандағы немесе ұрыс қимылдары жүргізілген басқа мемлекеттердегі ұрыс қимылдары кезеңінде жаралану, контузия алу, мертігу, ауру салдарынан қаза тапқан (хабар-ошарсыз кеткен) немесе қайтыс болған әскери қызметшілердің отбасыларына - 35 (отыз бес) айлық есептік көрсеткіш мөлшерінде;</w:t>
      </w:r>
    </w:p>
    <w:bookmarkEnd w:id="58"/>
    <w:bookmarkStart w:name="z73" w:id="59"/>
    <w:p>
      <w:pPr>
        <w:spacing w:after="0"/>
        <w:ind w:left="0"/>
        <w:jc w:val="both"/>
      </w:pPr>
      <w:r>
        <w:rPr>
          <w:rFonts w:ascii="Times New Roman"/>
          <w:b w:val="false"/>
          <w:i w:val="false"/>
          <w:color w:val="000000"/>
          <w:sz w:val="28"/>
        </w:rPr>
        <w:t>
      1979 жылғы 1 желтоқсан – 1989 жылғы желтоқсан аралығындағы кезеңде Ауғанстанға және ұрыс қимылдары жүргізілген басқа да елдерге жұмысқа жiберiлген жұмысшылар мен қызметшiлерге - 35 (отыз бес) айлық есептік көрсеткіш мөлшерінде;</w:t>
      </w:r>
    </w:p>
    <w:bookmarkEnd w:id="59"/>
    <w:bookmarkStart w:name="z74" w:id="60"/>
    <w:p>
      <w:pPr>
        <w:spacing w:after="0"/>
        <w:ind w:left="0"/>
        <w:jc w:val="both"/>
      </w:pPr>
      <w:r>
        <w:rPr>
          <w:rFonts w:ascii="Times New Roman"/>
          <w:b w:val="false"/>
          <w:i w:val="false"/>
          <w:color w:val="000000"/>
          <w:sz w:val="28"/>
        </w:rPr>
        <w:t>
      бұрынғы КСР Одағы Мемлекеттік қауiпсiздiк комитетiнiң Ауғанстан аумағында уақытша болған және кеңес әскерлерiнiң шектеулі контингентінің құрамына енбеген жұмысшылары мен қызметшiлерiне - 35 (отыз бес) айлық есептік көрсеткіш мөлшерінде;</w:t>
      </w:r>
    </w:p>
    <w:bookmarkEnd w:id="60"/>
    <w:bookmarkStart w:name="z75" w:id="61"/>
    <w:p>
      <w:pPr>
        <w:spacing w:after="0"/>
        <w:ind w:left="0"/>
        <w:jc w:val="both"/>
      </w:pPr>
      <w:r>
        <w:rPr>
          <w:rFonts w:ascii="Times New Roman"/>
          <w:b w:val="false"/>
          <w:i w:val="false"/>
          <w:color w:val="000000"/>
          <w:sz w:val="28"/>
        </w:rPr>
        <w:t>
      1992 жылғы қыркүйек – 2001 жылғы ақпан аралығындағы кезеңде Тәжікстан-Ауғанстан учаскесінде Тәуелсіз Мемлекеттер Достастығының шекарасын күзетуді күшейту жөніндегі мемлекетаралық шарттар мен келісімдерге сәйкес міндеттерді орындаған Қазақстан Республикасының әскери қызметшілеріне - 35 (отыз бес) айлық есептік көрсеткіш мөлшерінде;</w:t>
      </w:r>
    </w:p>
    <w:bookmarkEnd w:id="61"/>
    <w:bookmarkStart w:name="z76" w:id="62"/>
    <w:p>
      <w:pPr>
        <w:spacing w:after="0"/>
        <w:ind w:left="0"/>
        <w:jc w:val="both"/>
      </w:pPr>
      <w:r>
        <w:rPr>
          <w:rFonts w:ascii="Times New Roman"/>
          <w:b w:val="false"/>
          <w:i w:val="false"/>
          <w:color w:val="000000"/>
          <w:sz w:val="28"/>
        </w:rPr>
        <w:t>
      2003 жылғы тамыз – 2008 жылғы қазан аралығындағы кезеңде Ирактағы халықаралық бітімгершілік операцияға бітімгерлер ретінде қатысқан Қазақстан Республикасының әскери қызметшілеріне - 35 (отыз бес) айлық есептік көрсеткіш мөлшерінде;</w:t>
      </w:r>
    </w:p>
    <w:bookmarkEnd w:id="62"/>
    <w:bookmarkStart w:name="z77" w:id="63"/>
    <w:p>
      <w:pPr>
        <w:spacing w:after="0"/>
        <w:ind w:left="0"/>
        <w:jc w:val="both"/>
      </w:pPr>
      <w:r>
        <w:rPr>
          <w:rFonts w:ascii="Times New Roman"/>
          <w:b w:val="false"/>
          <w:i w:val="false"/>
          <w:color w:val="000000"/>
          <w:sz w:val="28"/>
        </w:rPr>
        <w:t>
      1986 – 1991 жылдар аралығындағы кезеңде Таулы Қарабақтағы этносаралық қақтығысты реттеуге қатысқан әскери қызметшілер, сондай-ақ бұрынғы КСР Одағы ішкі істер және мемлекеттік қауіпсіздік органдарының басшы және қатардағы құрамының адамдарына – 35 (отыз бес) айлық есептік көрсеткіш мөлшерінде;</w:t>
      </w:r>
    </w:p>
    <w:bookmarkEnd w:id="63"/>
    <w:bookmarkStart w:name="z78" w:id="64"/>
    <w:p>
      <w:pPr>
        <w:spacing w:after="0"/>
        <w:ind w:left="0"/>
        <w:jc w:val="both"/>
      </w:pPr>
      <w:r>
        <w:rPr>
          <w:rFonts w:ascii="Times New Roman"/>
          <w:b w:val="false"/>
          <w:i w:val="false"/>
          <w:color w:val="000000"/>
          <w:sz w:val="28"/>
        </w:rPr>
        <w:t>
      4) 30 тамыз – ҚазақстанРеспубликасының Конституция күнінеорай:</w:t>
      </w:r>
    </w:p>
    <w:bookmarkEnd w:id="64"/>
    <w:bookmarkStart w:name="z79" w:id="65"/>
    <w:p>
      <w:pPr>
        <w:spacing w:after="0"/>
        <w:ind w:left="0"/>
        <w:jc w:val="both"/>
      </w:pPr>
      <w:r>
        <w:rPr>
          <w:rFonts w:ascii="Times New Roman"/>
          <w:b w:val="false"/>
          <w:i w:val="false"/>
          <w:color w:val="000000"/>
          <w:sz w:val="28"/>
        </w:rPr>
        <w:t>
      Социалистік Еңбек Ерлері, үш дәрежелі Еңбек Даңқы орденінің иегерлері - 10 (он) айлық есептік көрсеткіш мөлшерінде;</w:t>
      </w:r>
    </w:p>
    <w:bookmarkEnd w:id="65"/>
    <w:bookmarkStart w:name="z80" w:id="66"/>
    <w:p>
      <w:pPr>
        <w:spacing w:after="0"/>
        <w:ind w:left="0"/>
        <w:jc w:val="both"/>
      </w:pPr>
      <w:r>
        <w:rPr>
          <w:rFonts w:ascii="Times New Roman"/>
          <w:b w:val="false"/>
          <w:i w:val="false"/>
          <w:color w:val="000000"/>
          <w:sz w:val="28"/>
        </w:rPr>
        <w:t>
      "Қазақстанның Еңбек Ері" атағына ие болған адамдарға - 10 (он) айлық есептік көрсеткіш мөлшерінде;</w:t>
      </w:r>
    </w:p>
    <w:bookmarkEnd w:id="66"/>
    <w:bookmarkStart w:name="z81" w:id="67"/>
    <w:p>
      <w:pPr>
        <w:spacing w:after="0"/>
        <w:ind w:left="0"/>
        <w:jc w:val="both"/>
      </w:pPr>
      <w:r>
        <w:rPr>
          <w:rFonts w:ascii="Times New Roman"/>
          <w:b w:val="false"/>
          <w:i w:val="false"/>
          <w:color w:val="000000"/>
          <w:sz w:val="28"/>
        </w:rPr>
        <w:t>
      Қазақстан Республикасына сіңірген ерекше еңбегі үшін зейнетақы тағайындалған адамдарға, облыстық,ауданның маңызы бар дербес зейнеткер мәртебесі бар зейнеткерлерге, облыстың, қаланың құрметті азаматтарына - 10 (он) айлық есептік көрсеткіш мөлшерінде бір жолғы өтемақылар төленеді;</w:t>
      </w:r>
    </w:p>
    <w:bookmarkEnd w:id="67"/>
    <w:bookmarkStart w:name="z82" w:id="68"/>
    <w:p>
      <w:pPr>
        <w:spacing w:after="0"/>
        <w:ind w:left="0"/>
        <w:jc w:val="both"/>
      </w:pPr>
      <w:r>
        <w:rPr>
          <w:rFonts w:ascii="Times New Roman"/>
          <w:b w:val="false"/>
          <w:i w:val="false"/>
          <w:color w:val="000000"/>
          <w:sz w:val="28"/>
        </w:rPr>
        <w:t>
      5) 16 желтоқсан – Қазақстан Республикасының Тәуелсіздігі күніне:</w:t>
      </w:r>
    </w:p>
    <w:bookmarkEnd w:id="68"/>
    <w:bookmarkStart w:name="z83" w:id="69"/>
    <w:p>
      <w:pPr>
        <w:spacing w:after="0"/>
        <w:ind w:left="0"/>
        <w:jc w:val="both"/>
      </w:pPr>
      <w:r>
        <w:rPr>
          <w:rFonts w:ascii="Times New Roman"/>
          <w:b w:val="false"/>
          <w:i w:val="false"/>
          <w:color w:val="000000"/>
          <w:sz w:val="28"/>
        </w:rPr>
        <w:t>
      бұрынғы КСР Одағы аумағында саяси қуғын-сүргіндерге тікелей ұшыраған және қазіргі уақытта Қазақстан Республикасының азаматтары болып табылатын адамдарға - 15 (он бес) айлық есептік көрсеткіш мөлшерінде;</w:t>
      </w:r>
    </w:p>
    <w:bookmarkEnd w:id="69"/>
    <w:bookmarkStart w:name="z84" w:id="70"/>
    <w:p>
      <w:pPr>
        <w:spacing w:after="0"/>
        <w:ind w:left="0"/>
        <w:jc w:val="both"/>
      </w:pPr>
      <w:r>
        <w:rPr>
          <w:rFonts w:ascii="Times New Roman"/>
          <w:b w:val="false"/>
          <w:i w:val="false"/>
          <w:color w:val="000000"/>
          <w:sz w:val="28"/>
        </w:rPr>
        <w:t>
      Қазақстан Республикасының қазіргі аумағын құрайтын аумақта оларға қуғын-сүргін қолданылғанға дейін тұрақты тұрған адамдарға 15 (он бес) айлық есептік көрсеткіш мөлшерінде:</w:t>
      </w:r>
    </w:p>
    <w:bookmarkEnd w:id="70"/>
    <w:bookmarkStart w:name="z85" w:id="71"/>
    <w:p>
      <w:pPr>
        <w:spacing w:after="0"/>
        <w:ind w:left="0"/>
        <w:jc w:val="both"/>
      </w:pPr>
      <w:r>
        <w:rPr>
          <w:rFonts w:ascii="Times New Roman"/>
          <w:b w:val="false"/>
          <w:i w:val="false"/>
          <w:color w:val="000000"/>
          <w:sz w:val="28"/>
        </w:rPr>
        <w:t>
      бұрынғы КСР Одағынан тыс қарыжерлерде қуғын-сүргіндерді кеңес соттары мен басқа да органдардың қолдануы;</w:t>
      </w:r>
    </w:p>
    <w:bookmarkEnd w:id="71"/>
    <w:bookmarkStart w:name="z86" w:id="72"/>
    <w:p>
      <w:pPr>
        <w:spacing w:after="0"/>
        <w:ind w:left="0"/>
        <w:jc w:val="both"/>
      </w:pPr>
      <w:r>
        <w:rPr>
          <w:rFonts w:ascii="Times New Roman"/>
          <w:b w:val="false"/>
          <w:i w:val="false"/>
          <w:color w:val="000000"/>
          <w:sz w:val="28"/>
        </w:rPr>
        <w:t>
      Екінші дүние жүзілік соғыс кезінде (қарапайым адамдар мен әскери қызметшілерді) тұрақты армия әскери трибуналдарының айыптауы;</w:t>
      </w:r>
    </w:p>
    <w:bookmarkEnd w:id="72"/>
    <w:bookmarkStart w:name="z87" w:id="73"/>
    <w:p>
      <w:pPr>
        <w:spacing w:after="0"/>
        <w:ind w:left="0"/>
        <w:jc w:val="both"/>
      </w:pPr>
      <w:r>
        <w:rPr>
          <w:rFonts w:ascii="Times New Roman"/>
          <w:b w:val="false"/>
          <w:i w:val="false"/>
          <w:color w:val="000000"/>
          <w:sz w:val="28"/>
        </w:rPr>
        <w:t>
      Қазақстаннан тыс жерлерде әскери қызмет өткеру үшін шақырылғаннан кейін қуғын-сүргіндерді қолдануы;</w:t>
      </w:r>
    </w:p>
    <w:bookmarkEnd w:id="73"/>
    <w:bookmarkStart w:name="z88" w:id="74"/>
    <w:p>
      <w:pPr>
        <w:spacing w:after="0"/>
        <w:ind w:left="0"/>
        <w:jc w:val="both"/>
      </w:pPr>
      <w:r>
        <w:rPr>
          <w:rFonts w:ascii="Times New Roman"/>
          <w:b w:val="false"/>
          <w:i w:val="false"/>
          <w:color w:val="000000"/>
          <w:sz w:val="28"/>
        </w:rPr>
        <w:t>
      Орталық одақты қорғандардың шешімдері бойынша қуғын-сүргіндердің қолданылуы: КСР Одағы Жоғарғы Сотының және оның сот алқаларының, КСР Одағы біріккен мемлекеттік саяси басқармасының алқаларының, ішкі істер халық комиссариаты – мемлекеттік қауіпсіздік министрлігі - КСР Одағының ішкі істер Министрлігі жанындағы ерекше кеңестің, КСР Одағы прокуратура комиссиясының және КСР Одағы ішкі істер халық комиссариатының Тергеу Істері жөніндегі комиссиясының және басқа да органдардың;</w:t>
      </w:r>
    </w:p>
    <w:bookmarkEnd w:id="74"/>
    <w:bookmarkStart w:name="z89" w:id="75"/>
    <w:p>
      <w:pPr>
        <w:spacing w:after="0"/>
        <w:ind w:left="0"/>
        <w:jc w:val="both"/>
      </w:pPr>
      <w:r>
        <w:rPr>
          <w:rFonts w:ascii="Times New Roman"/>
          <w:b w:val="false"/>
          <w:i w:val="false"/>
          <w:color w:val="000000"/>
          <w:sz w:val="28"/>
        </w:rPr>
        <w:t>
      Қазақстандағы 1986 жылғы 17-18 желтоқсан оқиғаларына қатысқаны үшін, осы оқиғаларда қасақанакісі өлтіргені және милиция қызметкерінің, халық жасақшысының өміріне қастандық жасағаны үшін сотталған, өздеріне қатысты қылмыстық істерді қайтақараудың қолданылып жүрген тәртібі сақталатын адамдарды қоспағанда, қуғын-сүргіндердің қолданылуы жағдайларында танылады;</w:t>
      </w:r>
    </w:p>
    <w:bookmarkEnd w:id="75"/>
    <w:bookmarkStart w:name="z90" w:id="76"/>
    <w:p>
      <w:pPr>
        <w:spacing w:after="0"/>
        <w:ind w:left="0"/>
        <w:jc w:val="both"/>
      </w:pPr>
      <w:r>
        <w:rPr>
          <w:rFonts w:ascii="Times New Roman"/>
          <w:b w:val="false"/>
          <w:i w:val="false"/>
          <w:color w:val="000000"/>
          <w:sz w:val="28"/>
        </w:rPr>
        <w:t>
      КСРО дағы мемлекеттік өкіметтің жоғары органдарының актілері негізінде Қазақстанға және Қазақстаннан күштеу арқылы құқыққа қарсы қоныс аударуға ұшыраған адамдарға - 15 (он бес) айлық есептік көрсеткіш мөлшерінде;</w:t>
      </w:r>
    </w:p>
    <w:bookmarkEnd w:id="76"/>
    <w:bookmarkStart w:name="z91" w:id="77"/>
    <w:p>
      <w:pPr>
        <w:spacing w:after="0"/>
        <w:ind w:left="0"/>
        <w:jc w:val="both"/>
      </w:pPr>
      <w:r>
        <w:rPr>
          <w:rFonts w:ascii="Times New Roman"/>
          <w:b w:val="false"/>
          <w:i w:val="false"/>
          <w:color w:val="000000"/>
          <w:sz w:val="28"/>
        </w:rPr>
        <w:t>
      ата-аналарымен бірге немесе олардың орнындағы адамдармен бірге бас бостандығынан айыру орындарында, айдауда, жер аударуда немесе арнайы қоныс аударуда болған Саясиқуғын-сүргіндер құрбандарының балаларына, сондай-аққуғын-сүргінкезінде он сегіз жасқа толмаған және оны қолдану нәтижесінде ата-анасының немесе олардың біреуінің қамқорлығынсыз қалған саясиқуғын-сүргіндер құрбандарының балаларына – 10 (он) айлық есептік көрсеткіш мөлшерінде.</w:t>
      </w:r>
    </w:p>
    <w:bookmarkEnd w:id="77"/>
    <w:bookmarkStart w:name="z92" w:id="78"/>
    <w:p>
      <w:pPr>
        <w:spacing w:after="0"/>
        <w:ind w:left="0"/>
        <w:jc w:val="both"/>
      </w:pPr>
      <w:r>
        <w:rPr>
          <w:rFonts w:ascii="Times New Roman"/>
          <w:b w:val="false"/>
          <w:i w:val="false"/>
          <w:color w:val="000000"/>
          <w:sz w:val="28"/>
        </w:rPr>
        <w:t>
      8. Әлеуметтік көмек азаматтардың санаттарына ең төменгі күнкөріс деңгейі мөлшерінің бір еселік шегінен аспайтын адамның (отбасының) жан басына шаққандағы орташа табысын ескере отырып, мынадай негіздер бойынша көрсетіледі:</w:t>
      </w:r>
    </w:p>
    <w:bookmarkEnd w:id="78"/>
    <w:bookmarkStart w:name="z93" w:id="79"/>
    <w:p>
      <w:pPr>
        <w:spacing w:after="0"/>
        <w:ind w:left="0"/>
        <w:jc w:val="both"/>
      </w:pPr>
      <w:r>
        <w:rPr>
          <w:rFonts w:ascii="Times New Roman"/>
          <w:b w:val="false"/>
          <w:i w:val="false"/>
          <w:color w:val="000000"/>
          <w:sz w:val="28"/>
        </w:rPr>
        <w:t>
      жетімдiк және ата-ана қамқорлығының болмауы – жылына бір рет 10 (он) айлық есептік көрсеткіш мөлшерінде біржолғы жәрдемақы төленеді;</w:t>
      </w:r>
    </w:p>
    <w:bookmarkEnd w:id="79"/>
    <w:bookmarkStart w:name="z94" w:id="80"/>
    <w:p>
      <w:pPr>
        <w:spacing w:after="0"/>
        <w:ind w:left="0"/>
        <w:jc w:val="both"/>
      </w:pPr>
      <w:r>
        <w:rPr>
          <w:rFonts w:ascii="Times New Roman"/>
          <w:b w:val="false"/>
          <w:i w:val="false"/>
          <w:color w:val="000000"/>
          <w:sz w:val="28"/>
        </w:rPr>
        <w:t>
      кәмелетке толмағандардың қадағалаусыз қалуы, оның ішінде девиантты мінез-құлық; кәмелетке толмағандардың арнаулы білім беру ұйымдарында, ерекше режимде ұстайтын білім беру ұйымдарында болуы; балалардың туғаннан бастап үш жасқа дейінгі ерте психофизикалық даму мүмкіндіктерін шектеу; дене және (немесе) ақыл-ой мүмкіндіктерімен байланысты организм функцияларының тұрақты бұзылуы; әлеуметтік мәні бар аурулардың және айналадағыларға қауіп төндіретін аурулардың салдарынан тыныс-тіршілігінің шектелуі; бұрын ауырған ауруы және (немесе) мүгедектігі салдарынан егде жасына байланысты өзіне-өзі қызмет көрсете алмауы; әлеуметтік бейімсіздікке және әлеуметтік депривацияға әкеп соққан қатыгездік; адамның (отбасының) ең төменгі күнкөріс деңгейі мөлшерінің бір еселік шегінен аспайтын жан басына шаққандағы орташа табысын ескере отырып, азаматтарға – жылына бір рет 10 (он) айлық есептік көрсеткіш мөлшерінде біржолғы жәрдемақы төленеді;</w:t>
      </w:r>
    </w:p>
    <w:bookmarkEnd w:id="80"/>
    <w:bookmarkStart w:name="z95" w:id="81"/>
    <w:p>
      <w:pPr>
        <w:spacing w:after="0"/>
        <w:ind w:left="0"/>
        <w:jc w:val="both"/>
      </w:pPr>
      <w:r>
        <w:rPr>
          <w:rFonts w:ascii="Times New Roman"/>
          <w:b w:val="false"/>
          <w:i w:val="false"/>
          <w:color w:val="000000"/>
          <w:sz w:val="28"/>
        </w:rPr>
        <w:t xml:space="preserve">
      панасыздық (белгілі бір тұрғылықты жері жоқ адамдар), бас бостандығынан айыру орындарынан босату, пробация қызметінде есепте болу – өмірлік қиын жағдай туындаған күннен бастап өтініш көрсету мерзімі алты айдан кешіктірмей біржолғы 10 (он) айлық есептік көрсеткіш мөлшерінде. </w:t>
      </w:r>
    </w:p>
    <w:bookmarkEnd w:id="81"/>
    <w:bookmarkStart w:name="z96" w:id="82"/>
    <w:p>
      <w:pPr>
        <w:spacing w:after="0"/>
        <w:ind w:left="0"/>
        <w:jc w:val="both"/>
      </w:pPr>
      <w:r>
        <w:rPr>
          <w:rFonts w:ascii="Times New Roman"/>
          <w:b w:val="false"/>
          <w:i w:val="false"/>
          <w:color w:val="000000"/>
          <w:sz w:val="28"/>
        </w:rPr>
        <w:t>
      9. Өмірлік қиын жағдайда қалған азаматтардың мынадай санаттарына табыстарын есепке алмай көрсетіледі:</w:t>
      </w:r>
    </w:p>
    <w:bookmarkEnd w:id="82"/>
    <w:bookmarkStart w:name="z97" w:id="83"/>
    <w:p>
      <w:pPr>
        <w:spacing w:after="0"/>
        <w:ind w:left="0"/>
        <w:jc w:val="both"/>
      </w:pPr>
      <w:r>
        <w:rPr>
          <w:rFonts w:ascii="Times New Roman"/>
          <w:b w:val="false"/>
          <w:i w:val="false"/>
          <w:color w:val="000000"/>
          <w:sz w:val="28"/>
        </w:rPr>
        <w:t>
      АИТВ-инфекциясының профилактикасы саласындағы қызметті жүзеге асыратын денсаулық сақтау ұйымы ұсынатын тізім негізінде тұрақты күтім жасау және қосымша күшейтілген тамақтану үшін адамның иммун тапшылығы вирусынан (АИТВ) туындаған ауруы бар балаларға ай сайын ең төменгі күнкөріс деңгейінің 2 (екі) еселенген мөлшерінде жәрдемақы төленеді;</w:t>
      </w:r>
    </w:p>
    <w:bookmarkEnd w:id="83"/>
    <w:bookmarkStart w:name="z98" w:id="84"/>
    <w:p>
      <w:pPr>
        <w:spacing w:after="0"/>
        <w:ind w:left="0"/>
        <w:jc w:val="both"/>
      </w:pPr>
      <w:r>
        <w:rPr>
          <w:rFonts w:ascii="Times New Roman"/>
          <w:b w:val="false"/>
          <w:i w:val="false"/>
          <w:color w:val="000000"/>
          <w:sz w:val="28"/>
        </w:rPr>
        <w:t>
      азаматқа (отбасына) өмірлік қиын жағдай туындаған сәттен бастап өтініш көрсету мерзімі алты айдан кешіктірмей дүлей зілзаланың немесе өрттің салдарынан оларға не олардың мүлкіне зиян келтіргені бойынша - тұрғын үй (тұрғын үй құрылысы) меншік иелерінің біріне 100 (жүз) айлық есептік көрсеткіш мөлшерінде біржолғы жәрдемақы төленеді;</w:t>
      </w:r>
    </w:p>
    <w:bookmarkEnd w:id="84"/>
    <w:bookmarkStart w:name="z99" w:id="85"/>
    <w:p>
      <w:pPr>
        <w:spacing w:after="0"/>
        <w:ind w:left="0"/>
        <w:jc w:val="both"/>
      </w:pPr>
      <w:r>
        <w:rPr>
          <w:rFonts w:ascii="Times New Roman"/>
          <w:b w:val="false"/>
          <w:i w:val="false"/>
          <w:color w:val="000000"/>
          <w:sz w:val="28"/>
        </w:rPr>
        <w:t>
      "Солтүстік Қазақстан облысы әкімдігінің денсаулық сақтау басқармасы" коммуналдық мемлекеттік мекемесінің "Тимирязев аудандық ауруханасы" шаруашылық жүргізу құқығындағы коммуналдық мемлекеттік кәсіпорны ұсынған тізімдер негізінде туберкулезбен ауыратын және амбулаториялық емделуде жүрген азаматтарға қосымша тамақтануға – ай сайын 6 (алты) айлық есептік көрсеткіш мөлшерінде.</w:t>
      </w:r>
    </w:p>
    <w:bookmarkEnd w:id="85"/>
    <w:bookmarkStart w:name="z100" w:id="86"/>
    <w:p>
      <w:pPr>
        <w:spacing w:after="0"/>
        <w:ind w:left="0"/>
        <w:jc w:val="both"/>
      </w:pPr>
      <w:r>
        <w:rPr>
          <w:rFonts w:ascii="Times New Roman"/>
          <w:b w:val="false"/>
          <w:i w:val="false"/>
          <w:color w:val="000000"/>
          <w:sz w:val="28"/>
        </w:rPr>
        <w:t>
      10. Біржолғы әлеуметтік көмек азаматтардың мынадай санаттарына табыстарын есепке алмай көрсетіледі:</w:t>
      </w:r>
    </w:p>
    <w:bookmarkEnd w:id="86"/>
    <w:bookmarkStart w:name="z101" w:id="87"/>
    <w:p>
      <w:pPr>
        <w:spacing w:after="0"/>
        <w:ind w:left="0"/>
        <w:jc w:val="both"/>
      </w:pPr>
      <w:r>
        <w:rPr>
          <w:rFonts w:ascii="Times New Roman"/>
          <w:b w:val="false"/>
          <w:i w:val="false"/>
          <w:color w:val="000000"/>
          <w:sz w:val="28"/>
        </w:rPr>
        <w:t>
      "Ардагерлер туралы" Қазақстан Республикасы Заңының 4,5-баптарында көрсетілген Ұлы Отан соғысының ардагерлеріне, басқа мемлекеттер аумағындағы ұрыс қимылдарының ардагерлеріне тісті протездеуге ақы төлеу үшін ұсынылған шот-фактураға сәйкес (бағалы металдар мен металл керамикадан, металл акрилден жасалған протездерден басқа) тісті протездеудің құны мөлшерінде кезектілік тәртібімен;</w:t>
      </w:r>
    </w:p>
    <w:bookmarkEnd w:id="87"/>
    <w:bookmarkStart w:name="z102" w:id="88"/>
    <w:p>
      <w:pPr>
        <w:spacing w:after="0"/>
        <w:ind w:left="0"/>
        <w:jc w:val="both"/>
      </w:pPr>
      <w:r>
        <w:rPr>
          <w:rFonts w:ascii="Times New Roman"/>
          <w:b w:val="false"/>
          <w:i w:val="false"/>
          <w:color w:val="000000"/>
          <w:sz w:val="28"/>
        </w:rPr>
        <w:t>
      "Ардагерлер туралы" Қазақстан Республикасы Заңының 4,5-баптарында көрсетілген басқа мемлекеттердің аумағындағы Ұлы Отан соғысының ардагерлеріне, ұрыс қимылдарының ардагерлеріне Қазақстан Республикасының санаторийлерінде (профилакторийлерінде) санаторий-курорттық емделуге өтініш берушінің тұрғылықты жері бойынша емдеу-профилактикалық мекеменің ұсынымдарына сәйкес санаторий-курорттық емделу құны мөлшерінде, бірақ кезектілік тәртібімен 50 (елу) айлық есептік көрсеткіштен аспайтын кіріс есебінсіз санаторий-курорттық картадан үзінді көшірме ұсынумен.</w:t>
      </w:r>
    </w:p>
    <w:bookmarkEnd w:id="88"/>
    <w:bookmarkStart w:name="z103" w:id="89"/>
    <w:p>
      <w:pPr>
        <w:spacing w:after="0"/>
        <w:ind w:left="0"/>
        <w:jc w:val="both"/>
      </w:pPr>
      <w:r>
        <w:rPr>
          <w:rFonts w:ascii="Times New Roman"/>
          <w:b w:val="false"/>
          <w:i w:val="false"/>
          <w:color w:val="000000"/>
          <w:sz w:val="28"/>
        </w:rPr>
        <w:t>
      2 (екі) айлық есептік көрсеткіш мөлшерінде табыстарын есепке алмай, Уәкілетті ұйым ұсынатын тізім бойынша азаматтардан өтініштер мен қоса берілетін құжаттарды талап етпей, Ұлы Отан соғысының ардагерлеріне коммуналдық қызметтерге және отын сатып алуға ақы төлеуге міндетті.</w:t>
      </w:r>
    </w:p>
    <w:bookmarkEnd w:id="89"/>
    <w:bookmarkStart w:name="z104" w:id="90"/>
    <w:p>
      <w:pPr>
        <w:spacing w:after="0"/>
        <w:ind w:left="0"/>
        <w:jc w:val="both"/>
      </w:pPr>
      <w:r>
        <w:rPr>
          <w:rFonts w:ascii="Times New Roman"/>
          <w:b w:val="false"/>
          <w:i w:val="false"/>
          <w:color w:val="000000"/>
          <w:sz w:val="28"/>
        </w:rPr>
        <w:t>
      11. Адамның (отбасының) жан басына шаққандағы орташа табысын есептеу "Мемлекеттік атаулы әлеуметтік көмек алуға үміткер адамның (отбасының) жиынтық табысын есептеудің ережесін бекіту туралы" Қазақстан Республикасы Еңбек және халықты әлеуметтік қорғау министрінің 2009 жылғы 28 шілдедегі № 237-ө бұйрығымен (Нормативтік құқықтық актілерді мемлекеттік тіркеу тізілімінде № 5757 болып тіркелген) бекітілген Мемлекеттік атаулы әлеуметтік көмек алуға үміткер адамның (отбасының) жиынтық табысын есептеу қағидаларына сәйкес жүргізіледі.</w:t>
      </w:r>
    </w:p>
    <w:bookmarkEnd w:id="90"/>
    <w:bookmarkStart w:name="z105" w:id="91"/>
    <w:p>
      <w:pPr>
        <w:spacing w:after="0"/>
        <w:ind w:left="0"/>
        <w:jc w:val="left"/>
      </w:pPr>
      <w:r>
        <w:rPr>
          <w:rFonts w:ascii="Times New Roman"/>
          <w:b/>
          <w:i w:val="false"/>
          <w:color w:val="000000"/>
        </w:rPr>
        <w:t xml:space="preserve"> 3-тарау. Әлеуметтік көмек көрсету тәртібі</w:t>
      </w:r>
    </w:p>
    <w:bookmarkEnd w:id="91"/>
    <w:bookmarkStart w:name="z106" w:id="92"/>
    <w:p>
      <w:pPr>
        <w:spacing w:after="0"/>
        <w:ind w:left="0"/>
        <w:jc w:val="both"/>
      </w:pPr>
      <w:r>
        <w:rPr>
          <w:rFonts w:ascii="Times New Roman"/>
          <w:b w:val="false"/>
          <w:i w:val="false"/>
          <w:color w:val="000000"/>
          <w:sz w:val="28"/>
        </w:rPr>
        <w:t>
      12. Әлеуметтік көмек көрсету тәртібі Үлгілік қағидаларға сәйкес айқындалады.</w:t>
      </w:r>
    </w:p>
    <w:bookmarkEnd w:id="92"/>
    <w:bookmarkStart w:name="z107" w:id="93"/>
    <w:p>
      <w:pPr>
        <w:spacing w:after="0"/>
        <w:ind w:left="0"/>
        <w:jc w:val="both"/>
      </w:pPr>
      <w:r>
        <w:rPr>
          <w:rFonts w:ascii="Times New Roman"/>
          <w:b w:val="false"/>
          <w:i w:val="false"/>
          <w:color w:val="000000"/>
          <w:sz w:val="28"/>
        </w:rPr>
        <w:t>
      Әлеуметтік көмек тағайындауын жүзеге асатын уәкілетті органмен қабылдаған шешімге шағымдану тәртібі Қазақстан Республикасы Еңбек және халықты әлеуметтік қорғау министрінің 2021 жылғы 25 наруыздағы № 84 "Әлеуметтік-еңбек саласында мемлекеттік қызметтерді көрсетудің кейбір мәселелер туралы" бұйрығымен (Нормативтік құқықтық актілерді тіркеу мемлекеттік тізілімінде № 22394 болып тіркелген) анықталған.</w:t>
      </w:r>
    </w:p>
    <w:bookmarkEnd w:id="93"/>
    <w:bookmarkStart w:name="z108" w:id="94"/>
    <w:p>
      <w:pPr>
        <w:spacing w:after="0"/>
        <w:ind w:left="0"/>
        <w:jc w:val="both"/>
      </w:pPr>
      <w:r>
        <w:rPr>
          <w:rFonts w:ascii="Times New Roman"/>
          <w:b w:val="false"/>
          <w:i w:val="false"/>
          <w:color w:val="000000"/>
          <w:sz w:val="28"/>
        </w:rPr>
        <w:t xml:space="preserve">
      13. Мереке күндеріне және даталарына әлеуметтік көмек алушылардан өтініштер мен қоса берілетін құжаттар талап етілмей, уәкілетті ұйымның не өзге де ұйымдардың ұсынымы бойынша Солтүстік Қазақстан облысы Тимирязев ауданының әкімдігі бекітетін тізім бойынша көрсетіледі. </w:t>
      </w:r>
    </w:p>
    <w:bookmarkEnd w:id="94"/>
    <w:bookmarkStart w:name="z109" w:id="95"/>
    <w:p>
      <w:pPr>
        <w:spacing w:after="0"/>
        <w:ind w:left="0"/>
        <w:jc w:val="both"/>
      </w:pPr>
      <w:r>
        <w:rPr>
          <w:rFonts w:ascii="Times New Roman"/>
          <w:b w:val="false"/>
          <w:i w:val="false"/>
          <w:color w:val="000000"/>
          <w:sz w:val="28"/>
        </w:rPr>
        <w:t>
      14. Әлеуметтік көмек ұсынуға шығыстарды қаржыландыру Тимирязев ауданының бюджетінде көзделген ағымдағы қаржы жылына арналған қаражат шегінде жүзеге асырылады.</w:t>
      </w:r>
    </w:p>
    <w:bookmarkEnd w:id="95"/>
    <w:bookmarkStart w:name="z110" w:id="96"/>
    <w:p>
      <w:pPr>
        <w:spacing w:after="0"/>
        <w:ind w:left="0"/>
        <w:jc w:val="both"/>
      </w:pPr>
      <w:r>
        <w:rPr>
          <w:rFonts w:ascii="Times New Roman"/>
          <w:b w:val="false"/>
          <w:i w:val="false"/>
          <w:color w:val="000000"/>
          <w:sz w:val="28"/>
        </w:rPr>
        <w:t>
      Әлеуметтік көмекті төлеуді уәкілетті орган екінші деңгейдегі банктер немесе банк операцияларының жекелеген түрлерін жүзеге асыратын ұйымдар арқылы өтініш берушілердің жеке шоттарына сомаларды аудару жолымен жүзеге асырады.</w:t>
      </w:r>
    </w:p>
    <w:bookmarkEnd w:id="96"/>
    <w:bookmarkStart w:name="z111" w:id="97"/>
    <w:p>
      <w:pPr>
        <w:spacing w:after="0"/>
        <w:ind w:left="0"/>
        <w:jc w:val="both"/>
      </w:pPr>
      <w:r>
        <w:rPr>
          <w:rFonts w:ascii="Times New Roman"/>
          <w:b w:val="false"/>
          <w:i w:val="false"/>
          <w:color w:val="000000"/>
          <w:sz w:val="28"/>
        </w:rPr>
        <w:t>
      15. Әлеуметтік төлемдер 451-007-000 "Жергілікті өкілетті органдардың шешімі бойынша мұқтаж азаматтардың жекелеген санаттарына әлеуметтік көмек" бюджеттік бағдарламасы бойынша жүзеге асырылады.</w:t>
      </w:r>
    </w:p>
    <w:bookmarkEnd w:id="97"/>
    <w:bookmarkStart w:name="z112" w:id="98"/>
    <w:p>
      <w:pPr>
        <w:spacing w:after="0"/>
        <w:ind w:left="0"/>
        <w:jc w:val="left"/>
      </w:pPr>
      <w:r>
        <w:rPr>
          <w:rFonts w:ascii="Times New Roman"/>
          <w:b/>
          <w:i w:val="false"/>
          <w:color w:val="000000"/>
        </w:rPr>
        <w:t xml:space="preserve"> 4-тарау. Ұсынылған әлеуметтік көмекті тоқтату және қайтару үшін негіздер</w:t>
      </w:r>
    </w:p>
    <w:bookmarkEnd w:id="98"/>
    <w:bookmarkStart w:name="z113" w:id="99"/>
    <w:p>
      <w:pPr>
        <w:spacing w:after="0"/>
        <w:ind w:left="0"/>
        <w:jc w:val="both"/>
      </w:pPr>
      <w:r>
        <w:rPr>
          <w:rFonts w:ascii="Times New Roman"/>
          <w:b w:val="false"/>
          <w:i w:val="false"/>
          <w:color w:val="000000"/>
          <w:sz w:val="28"/>
        </w:rPr>
        <w:t>
      16. Әлеуметтік көмек мына жағдайларда тоқтатылады:</w:t>
      </w:r>
    </w:p>
    <w:bookmarkEnd w:id="99"/>
    <w:bookmarkStart w:name="z114" w:id="100"/>
    <w:p>
      <w:pPr>
        <w:spacing w:after="0"/>
        <w:ind w:left="0"/>
        <w:jc w:val="both"/>
      </w:pPr>
      <w:r>
        <w:rPr>
          <w:rFonts w:ascii="Times New Roman"/>
          <w:b w:val="false"/>
          <w:i w:val="false"/>
          <w:color w:val="000000"/>
          <w:sz w:val="28"/>
        </w:rPr>
        <w:t>
      1) алушы қайтыс болғанда;</w:t>
      </w:r>
    </w:p>
    <w:bookmarkEnd w:id="100"/>
    <w:bookmarkStart w:name="z115" w:id="101"/>
    <w:p>
      <w:pPr>
        <w:spacing w:after="0"/>
        <w:ind w:left="0"/>
        <w:jc w:val="both"/>
      </w:pPr>
      <w:r>
        <w:rPr>
          <w:rFonts w:ascii="Times New Roman"/>
          <w:b w:val="false"/>
          <w:i w:val="false"/>
          <w:color w:val="000000"/>
          <w:sz w:val="28"/>
        </w:rPr>
        <w:t>
      2) алушы Тимирязев ауданынан тыс жерге тұрақты тұруға кеткенде;</w:t>
      </w:r>
    </w:p>
    <w:bookmarkEnd w:id="101"/>
    <w:bookmarkStart w:name="z116" w:id="102"/>
    <w:p>
      <w:pPr>
        <w:spacing w:after="0"/>
        <w:ind w:left="0"/>
        <w:jc w:val="both"/>
      </w:pPr>
      <w:r>
        <w:rPr>
          <w:rFonts w:ascii="Times New Roman"/>
          <w:b w:val="false"/>
          <w:i w:val="false"/>
          <w:color w:val="000000"/>
          <w:sz w:val="28"/>
        </w:rPr>
        <w:t>
      3) алушыны мемлекеттік немесе жеке медициналық-әлеуметтік мекемелерге тұруға жіберген кезде;</w:t>
      </w:r>
    </w:p>
    <w:bookmarkEnd w:id="102"/>
    <w:bookmarkStart w:name="z117" w:id="103"/>
    <w:p>
      <w:pPr>
        <w:spacing w:after="0"/>
        <w:ind w:left="0"/>
        <w:jc w:val="both"/>
      </w:pPr>
      <w:r>
        <w:rPr>
          <w:rFonts w:ascii="Times New Roman"/>
          <w:b w:val="false"/>
          <w:i w:val="false"/>
          <w:color w:val="000000"/>
          <w:sz w:val="28"/>
        </w:rPr>
        <w:t>
      4) өтініш беруші жалған мәліметтерді ұсынғаны анықталғанда;</w:t>
      </w:r>
    </w:p>
    <w:bookmarkEnd w:id="103"/>
    <w:bookmarkStart w:name="z118" w:id="104"/>
    <w:p>
      <w:pPr>
        <w:spacing w:after="0"/>
        <w:ind w:left="0"/>
        <w:jc w:val="both"/>
      </w:pPr>
      <w:r>
        <w:rPr>
          <w:rFonts w:ascii="Times New Roman"/>
          <w:b w:val="false"/>
          <w:i w:val="false"/>
          <w:color w:val="000000"/>
          <w:sz w:val="28"/>
        </w:rPr>
        <w:t>
      Әлеуметтік көмекті төлеу көрсетілген жағдайлар туындаған айдан бастап тоқтатылады.</w:t>
      </w:r>
    </w:p>
    <w:bookmarkEnd w:id="104"/>
    <w:bookmarkStart w:name="z119" w:id="105"/>
    <w:p>
      <w:pPr>
        <w:spacing w:after="0"/>
        <w:ind w:left="0"/>
        <w:jc w:val="both"/>
      </w:pPr>
      <w:r>
        <w:rPr>
          <w:rFonts w:ascii="Times New Roman"/>
          <w:b w:val="false"/>
          <w:i w:val="false"/>
          <w:color w:val="000000"/>
          <w:sz w:val="28"/>
        </w:rPr>
        <w:t>
      17. Артық төленген сомалар ерікті негізде немесе Қазақстан Республикасының заңнамасында белгілеген өзге де тәртіппен қайтарылуға жатады.</w:t>
      </w:r>
    </w:p>
    <w:bookmarkEnd w:id="105"/>
    <w:bookmarkStart w:name="z120" w:id="106"/>
    <w:p>
      <w:pPr>
        <w:spacing w:after="0"/>
        <w:ind w:left="0"/>
        <w:jc w:val="left"/>
      </w:pPr>
      <w:r>
        <w:rPr>
          <w:rFonts w:ascii="Times New Roman"/>
          <w:b/>
          <w:i w:val="false"/>
          <w:color w:val="000000"/>
        </w:rPr>
        <w:t xml:space="preserve"> 5-тарау. Қорытынды ереже</w:t>
      </w:r>
    </w:p>
    <w:bookmarkEnd w:id="106"/>
    <w:bookmarkStart w:name="z121" w:id="107"/>
    <w:p>
      <w:pPr>
        <w:spacing w:after="0"/>
        <w:ind w:left="0"/>
        <w:jc w:val="both"/>
      </w:pPr>
      <w:r>
        <w:rPr>
          <w:rFonts w:ascii="Times New Roman"/>
          <w:b w:val="false"/>
          <w:i w:val="false"/>
          <w:color w:val="000000"/>
          <w:sz w:val="28"/>
        </w:rPr>
        <w:t>
      18. Әлеуметтік көмек көрсету мониторингі мен есепке алуды уәкілетті орган "Е-Собес" автоматтандырылған ақпараттық жүйесінің дерекқорын пайдалана отырып жүргізеді.</w:t>
      </w:r>
    </w:p>
    <w:bookmarkEnd w:id="10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