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ec76" w14:textId="30be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бойынша кондоминиум объектісін басқаруға және кондоминиум объектісінің ортақ мүлкін күтіп-ұстауға жұмсалатын шығыстардың 2023 жылға арналған ең аз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14 шілдедегі № 53 шешімі. Солтүстік Қазақстан облысының Әділет департаментінде 2023 жылғы 18 шілдеде № 7558-15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арналған шығыстардың ең аз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кондоминиум объектісі және кондоминиум объектісінің ортақ мүлкін ұстау (нормативтік құқықтық актілерді мемлекеттік тіркеу Тізілімінде № 20284 болып тіркелген),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бойынша кондоминиум объектісін басқаруға және кондоминиум объектісінің ортақ мүлкін күтіп-ұстауға жұмсалатын шығыстардың ең аз мөлшері 2023 жылға айына бір шаршы метр үшін сомасы 26 (жиырма алты) теңге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