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febd" w14:textId="587f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әкімдігінің 2015 жылғы 27 қарашадағы № 493 "Солтүстік Қазақстан облысы Тайынша ауданының шалғайдағы елді мекендерде тұратын балаларды жалпы білім беретін мектептерге тасымалдаудың схемасы мен тәртібін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әкімдігінің 2023 жылғы 26 маусымдағы № 227 қаулысы. Солтүстік Қазақстан облысының Әділет департаментінде 2023 жылғы 29 маусымда № 7540-15 болып тіркелді. Күші жойылды - Солтүстік Қазақстан облысы Тайынша ауданы әкімдігінің 2024 жылғы 22 ақпандағы № 61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әкімдігінің 22.02.2024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әкімдігінің 2015 жылғы 27 қарашадағы № 493 "Солтүстік Қазақстан облысы Тайынша ауданының шалғайдағы елді мекендерде тұратын балаларды жалпы білім беретін мектептерге тасымалдаудың схемасы мен тәртібін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3515 болып тіркелген) келесі өзгерістер мен толықтырулар енгізу:</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Осы қаулының 1, 2, 3, 4, 5, 6, 7, 8, 9, 10, 11, 12, 13, 14, 15, 16, 17, 18, 19, 20, 21, 22 – қосымшаларына сәйкес, Солтүстік Қазақстан облысы Тайынша ауданының шалғайдағы елді мекендерінде тұратын балаларды жалпы білім беретін мектептерге тасымалдаудың схемалары бекітілсін";</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"2. Осы қаулының 23 қосымшасына сәйкес,Солтүстік Қазақстан облысы Тайынша ауданының шалғайдағы елді мекендерінде тұратын балаларды жалпы білім беретін мектептерге қоса берілген тәртібі бекітілсін";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 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xml:space="preserve">
      осы қаулының 2, 3, 4, 5, 6, 7, 8, 9, 10, 11, 12, 13, 14, 15, 16, 17, 18, 19, 20, 21, 22 - қосымшаларына сәйкес </w:t>
      </w:r>
      <w:r>
        <w:rPr>
          <w:rFonts w:ascii="Times New Roman"/>
          <w:b w:val="false"/>
          <w:i w:val="false"/>
          <w:color w:val="000000"/>
          <w:sz w:val="28"/>
        </w:rPr>
        <w:t>2, 3, 4, 5, 6, 7, 8, 9, 10, 11, 12, 13, 14, 15, 16, 17, 18, 19, 20, 21, 22 – қосымшаларымен</w:t>
      </w:r>
      <w:r>
        <w:rPr>
          <w:rFonts w:ascii="Times New Roman"/>
          <w:b w:val="false"/>
          <w:i w:val="false"/>
          <w:color w:val="000000"/>
          <w:sz w:val="28"/>
        </w:rPr>
        <w:t xml:space="preserve"> толықтырылсын.</w:t>
      </w:r>
    </w:p>
    <w:bookmarkEnd w:id="7"/>
    <w:bookmarkStart w:name="z12" w:id="8"/>
    <w:p>
      <w:pPr>
        <w:spacing w:after="0"/>
        <w:ind w:left="0"/>
        <w:jc w:val="both"/>
      </w:pPr>
      <w:r>
        <w:rPr>
          <w:rFonts w:ascii="Times New Roman"/>
          <w:b w:val="false"/>
          <w:i w:val="false"/>
          <w:color w:val="000000"/>
          <w:sz w:val="28"/>
        </w:rPr>
        <w:t xml:space="preserve">
      Солтүстік Қазақстан облысы Тайынша ауданының шалғай елді мекендерінде тұратын балаларды жалпы білім беретін мектептерге тасымалдау </w:t>
      </w:r>
      <w:r>
        <w:rPr>
          <w:rFonts w:ascii="Times New Roman"/>
          <w:b w:val="false"/>
          <w:i w:val="false"/>
          <w:color w:val="000000"/>
          <w:sz w:val="28"/>
        </w:rPr>
        <w:t>тәртібі</w:t>
      </w:r>
      <w:r>
        <w:rPr>
          <w:rFonts w:ascii="Times New Roman"/>
          <w:b w:val="false"/>
          <w:i w:val="false"/>
          <w:color w:val="000000"/>
          <w:sz w:val="28"/>
        </w:rPr>
        <w:t xml:space="preserve"> көрсетілген бекітілген қаулымен,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2. Осы қаулының орындалуын бақылау Солтүстік Қазақстан облысы Тайынша ауданы әкімінің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Тайынша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1 қосымша</w:t>
            </w:r>
          </w:p>
        </w:tc>
      </w:tr>
    </w:tbl>
    <w:bookmarkStart w:name="z24" w:id="11"/>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"Мироновка орта мектебі" коммуналдық мемлекеттік мекемесіне Виноградовка ауылында тұратын балаларды тасымалдауға арналған схемасы</w:t>
      </w:r>
    </w:p>
    <w:bookmarkEnd w:id="11"/>
    <w:bookmarkStart w:name="z25"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746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6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2 қосымша</w:t>
            </w:r>
          </w:p>
        </w:tc>
      </w:tr>
    </w:tbl>
    <w:bookmarkStart w:name="z34" w:id="13"/>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"Ясная Поляна орта мектебі" коммуналдық мемлекеттік мекемесіне Вишневка, Дашка-Николаевка ауылдарында тұратын балаларды тасымалдауға арналған схемасы</w:t>
      </w:r>
    </w:p>
    <w:bookmarkEnd w:id="13"/>
    <w:bookmarkStart w:name="z35"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58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қаулысына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3 қосымша</w:t>
            </w:r>
          </w:p>
        </w:tc>
      </w:tr>
    </w:tbl>
    <w:bookmarkStart w:name="z44" w:id="15"/>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"Макашевка негізгі мектебі" коммуналдық мемлекеттік мекемесіне Краматоровка, Октябрьское ауылдарында тұратын балаларды тасымалдауға арналған схемасы</w:t>
      </w:r>
    </w:p>
    <w:bookmarkEnd w:id="15"/>
    <w:bookmarkStart w:name="z45"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қаулысына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4 қосымша</w:t>
            </w:r>
          </w:p>
        </w:tc>
      </w:tr>
    </w:tbl>
    <w:bookmarkStart w:name="z54" w:id="17"/>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"Драгомировка орта мектебі" коммуналдық мемлекеттік мекемесіне Ивангород, Любимовка ауылдарында тұратын балаларды тасымалдауға арналған схемасы</w:t>
      </w:r>
    </w:p>
    <w:bookmarkEnd w:id="17"/>
    <w:bookmarkStart w:name="z55"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69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қаулысына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5 қосымша</w:t>
            </w:r>
          </w:p>
        </w:tc>
      </w:tr>
    </w:tbl>
    <w:bookmarkStart w:name="z64" w:id="19"/>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"Ильичевка орта мектебі" коммуналдық мемлекеттік мекемесіне Аймақ, Озерное ауылдарында тұратын балаларды тасымалдауға арналған схемасы</w:t>
      </w:r>
    </w:p>
    <w:bookmarkEnd w:id="19"/>
    <w:bookmarkStart w:name="z65"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810500" cy="854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54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қаулысына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6 қосымша</w:t>
            </w:r>
          </w:p>
        </w:tc>
      </w:tr>
    </w:tbl>
    <w:bookmarkStart w:name="z74" w:id="21"/>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"Новоприречный негізгі мектебі" коммуналдық мемлекеттік мекемесіне Заречное ауылында тұратын балаларды тасымалдауға арналған схемасы</w:t>
      </w:r>
    </w:p>
    <w:bookmarkEnd w:id="21"/>
    <w:bookmarkStart w:name="z75"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8105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қаулысына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7 қосымша</w:t>
            </w:r>
          </w:p>
        </w:tc>
      </w:tr>
    </w:tbl>
    <w:bookmarkStart w:name="z84" w:id="23"/>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"Амандық орта мектебі" коммуналдық мемлекеттік мекемесіне Жанадәуір ауылында тұратын балаларды тасымалдауға арналған схемасы</w:t>
      </w:r>
    </w:p>
    <w:bookmarkEnd w:id="23"/>
    <w:bookmarkStart w:name="z85"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64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қаулысына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8 қосымша</w:t>
            </w:r>
          </w:p>
        </w:tc>
      </w:tr>
    </w:tbl>
    <w:bookmarkStart w:name="z94" w:id="25"/>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"Ильич негізгі мектебі" коммуналдық мемлекеттік мекемесіне Агроном ауылында тұратын балаларды тасымалдауға арналған схемасы</w:t>
      </w:r>
    </w:p>
    <w:bookmarkEnd w:id="25"/>
    <w:bookmarkStart w:name="z95"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қаулысына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9 қосымша</w:t>
            </w:r>
          </w:p>
        </w:tc>
      </w:tr>
    </w:tbl>
    <w:bookmarkStart w:name="z104" w:id="27"/>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"Летовочный орта мектебі" коммуналдық мемлекеттік мекемесіне Подлесное, Краснокаменка ауылдарында тұратын балаларды тасымалдауға арналған схемасы</w:t>
      </w:r>
    </w:p>
    <w:bookmarkEnd w:id="27"/>
    <w:bookmarkStart w:name="z105"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857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57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қаулысына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10 қосымша</w:t>
            </w:r>
          </w:p>
        </w:tc>
      </w:tr>
    </w:tbl>
    <w:bookmarkStart w:name="z114" w:id="29"/>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"№1 Чкалов орта мектебі" коммуналдық мемлекеттік мекемесіне Новоберезовка ауылында тұратын балаларды тасымалдауға арналған схемасы</w:t>
      </w:r>
    </w:p>
    <w:bookmarkEnd w:id="29"/>
    <w:bookmarkStart w:name="z115"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734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қаулысына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11 қосымша</w:t>
            </w:r>
          </w:p>
        </w:tc>
      </w:tr>
    </w:tbl>
    <w:bookmarkStart w:name="z124" w:id="31"/>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"Красная Поляна орта мектебі" коммуналдық мемлекеттік мекемесіне Южное, Краснодольское, Дображановка, Черниговка, Озерное, ауылдарында тұратын балаларды тасымалдауға арналған схемасы</w:t>
      </w:r>
    </w:p>
    <w:bookmarkEnd w:id="31"/>
    <w:bookmarkStart w:name="z125"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905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905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қаулысына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12 қосымша</w:t>
            </w:r>
          </w:p>
        </w:tc>
      </w:tr>
    </w:tbl>
    <w:bookmarkStart w:name="z134" w:id="33"/>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"Чермошнянка орта мектебі" коммуналдық мемлекеттік мекемесіне Бахмут ауылында тұратын балаларды тасымалдауға арналған схемасы</w:t>
      </w:r>
    </w:p>
    <w:bookmarkEnd w:id="33"/>
    <w:bookmarkStart w:name="z135"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27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қаулысына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13 қосымша</w:t>
            </w:r>
          </w:p>
        </w:tc>
      </w:tr>
    </w:tbl>
    <w:bookmarkStart w:name="z144" w:id="35"/>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"Тайынша қаласының №2 орта мектебі" коммуналдық мемлекеттік мекемесіне Заречное, Ново-Ивановка ауылдарында тұратын балаларды тасымалдауға арналған схемасы</w:t>
      </w:r>
    </w:p>
    <w:bookmarkEnd w:id="35"/>
    <w:bookmarkStart w:name="z145"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25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қаулысына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14 қосымша</w:t>
            </w:r>
          </w:p>
        </w:tc>
      </w:tr>
    </w:tbl>
    <w:bookmarkStart w:name="z154" w:id="37"/>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"Новогречановка орта мектебі" коммуналдық мемлекеттік мекемесіне Новодворовка ауылында тұратын балаларды тасымалдауға арналған схемасы</w:t>
      </w:r>
    </w:p>
    <w:bookmarkEnd w:id="37"/>
    <w:bookmarkStart w:name="z155"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қаулысына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15 қосымша</w:t>
            </w:r>
          </w:p>
        </w:tc>
      </w:tr>
    </w:tbl>
    <w:bookmarkStart w:name="z164" w:id="39"/>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"Краснокиевка негізгі мектебі" коммуналдық мемлекеттік мекемесіне Белоярка, Константиновка ауылдарында тұратын балаларды тасымалдауға арналған схемасы</w:t>
      </w:r>
    </w:p>
    <w:bookmarkEnd w:id="39"/>
    <w:bookmarkStart w:name="z165"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723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қаулысына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16 қосымша</w:t>
            </w:r>
          </w:p>
        </w:tc>
      </w:tr>
    </w:tbl>
    <w:bookmarkStart w:name="z174" w:id="41"/>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"Донецк орта мектебі" коммуналдық мемлекеттік мекемесіне Краснокиевка, Подольское ауылдарында тұратын балаларды тасымалдауға арналған схемасы</w:t>
      </w:r>
    </w:p>
    <w:bookmarkEnd w:id="41"/>
    <w:bookmarkStart w:name="z175"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қаулысына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17 қосымша</w:t>
            </w:r>
          </w:p>
        </w:tc>
      </w:tr>
    </w:tbl>
    <w:bookmarkStart w:name="z184" w:id="43"/>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"Озерная негізгі мектебі" коммуналдық мемлекеттік мекемесіне Степное ауылында тұратын балаларды тасымалдауға арналған схемасы</w:t>
      </w:r>
    </w:p>
    <w:bookmarkEnd w:id="43"/>
    <w:bookmarkStart w:name="z185"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795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қаулысына 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18 қосымша</w:t>
            </w:r>
          </w:p>
        </w:tc>
      </w:tr>
    </w:tbl>
    <w:bookmarkStart w:name="z194" w:id="45"/>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"Киров орта мектебі" коммуналдық мемлекеттік мекемесіне Тихоокеанское, Котовское, Ильич ауылдарыңда тұратын балаларды тасымалдауға арналған схемасы</w:t>
      </w:r>
    </w:p>
    <w:bookmarkEnd w:id="45"/>
    <w:bookmarkStart w:name="z195"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811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қаулысына қосымша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19 қосымша</w:t>
            </w:r>
          </w:p>
        </w:tc>
      </w:tr>
    </w:tbl>
    <w:bookmarkStart w:name="z204" w:id="47"/>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"Мәдениет негізгі мектебі" коммуналдық мемлекеттік мекемесіне Талап ауылында тұратын балаларды тасымалдауға арналған схемасы</w:t>
      </w:r>
    </w:p>
    <w:bookmarkEnd w:id="47"/>
    <w:bookmarkStart w:name="z205"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қаулысына 20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20 қосымша</w:t>
            </w:r>
          </w:p>
        </w:tc>
      </w:tr>
    </w:tbl>
    <w:bookmarkStart w:name="z214" w:id="49"/>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"Кеңес Одағының Батыры И.М. Бережной атындағы Келлер орта мектебі" коммуналдық мемлекеттік мекемесіне Кременчуг ауылында тұратын балаларды тасымалдауға арналған схемасы</w:t>
      </w:r>
    </w:p>
    <w:bookmarkEnd w:id="49"/>
    <w:bookmarkStart w:name="z215"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қаулысына 21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21 қосымша</w:t>
            </w:r>
          </w:p>
        </w:tc>
      </w:tr>
    </w:tbl>
    <w:bookmarkStart w:name="z224" w:id="51"/>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"Алабота орта мектебі" коммуналдық мемлекеттік мекемесіне Алабота, Шұңқыркөл ауылдарында тұратын балаларды тасымалдауға арналған схемасы</w:t>
      </w:r>
    </w:p>
    <w:bookmarkEnd w:id="51"/>
    <w:bookmarkStart w:name="z225"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715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қаулысына 22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22 қосымша</w:t>
            </w:r>
          </w:p>
        </w:tc>
      </w:tr>
    </w:tbl>
    <w:bookmarkStart w:name="z234" w:id="53"/>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"Тайынша қаласының №5 орта мектебі" коммуналдық мемлекеттік мекемесіне Қантемір, Вишневка, Надеждинка ауылдарында тұратын балаларды тасымалдауға арналған схемасы</w:t>
      </w:r>
    </w:p>
    <w:bookmarkEnd w:id="53"/>
    <w:bookmarkStart w:name="z235"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қаулысына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23 қосымша</w:t>
            </w:r>
          </w:p>
        </w:tc>
      </w:tr>
    </w:tbl>
    <w:bookmarkStart w:name="z244" w:id="55"/>
    <w:p>
      <w:pPr>
        <w:spacing w:after="0"/>
        <w:ind w:left="0"/>
        <w:jc w:val="left"/>
      </w:pPr>
      <w:r>
        <w:rPr>
          <w:rFonts w:ascii="Times New Roman"/>
          <w:b/>
          <w:i w:val="false"/>
          <w:color w:val="000000"/>
        </w:rPr>
        <w:t xml:space="preserve"> Солтүстік Қазақстан облысы Тайынша ауданының шалғайдағы елді мекендерде тұратын балаларды жалпы білім беретін мектептерге тасымалдау тәртібі</w:t>
      </w:r>
    </w:p>
    <w:bookmarkEnd w:id="55"/>
    <w:bookmarkStart w:name="z245" w:id="56"/>
    <w:p>
      <w:pPr>
        <w:spacing w:after="0"/>
        <w:ind w:left="0"/>
        <w:jc w:val="left"/>
      </w:pPr>
      <w:r>
        <w:rPr>
          <w:rFonts w:ascii="Times New Roman"/>
          <w:b/>
          <w:i w:val="false"/>
          <w:color w:val="000000"/>
        </w:rPr>
        <w:t xml:space="preserve"> 1 - тарау. Жалпы ережелер</w:t>
      </w:r>
    </w:p>
    <w:bookmarkEnd w:id="56"/>
    <w:bookmarkStart w:name="z246" w:id="57"/>
    <w:p>
      <w:pPr>
        <w:spacing w:after="0"/>
        <w:ind w:left="0"/>
        <w:jc w:val="both"/>
      </w:pPr>
      <w:r>
        <w:rPr>
          <w:rFonts w:ascii="Times New Roman"/>
          <w:b w:val="false"/>
          <w:i w:val="false"/>
          <w:color w:val="000000"/>
          <w:sz w:val="28"/>
        </w:rPr>
        <w:t>
      1. Солтүстік Қазақстан облысы Тайынша ауданының шалғайдағы елді мекендерінде тұратын балаларды жалпы бiлiм беретiн мектептерге тасымалдаудың осы тәртібі (бұдан әрі–Тәртіп) "Автомобиль көлiгi туралы" Қазақстан Республикасы Заңының 14-бабы 3-тармағының 3-1) тармақшасына, Қазақстан Республикасы Инвестициялар және дамыту министрі міндетін атқарушының 2015 жылғы 26 наурыздағы № 349 "Автомобиль көлігімен жолаушылар мен жүктерді тасымалдау қағидаларын бекіту туралы" бұйрығына (Нормативтік құқықтық актілерді мемлекеттік тіркеу тізілімінде № 11550 болып тіркелген) сәйкес әзірленді.</w:t>
      </w:r>
    </w:p>
    <w:bookmarkEnd w:id="57"/>
    <w:bookmarkStart w:name="z247" w:id="58"/>
    <w:p>
      <w:pPr>
        <w:spacing w:after="0"/>
        <w:ind w:left="0"/>
        <w:jc w:val="left"/>
      </w:pPr>
      <w:r>
        <w:rPr>
          <w:rFonts w:ascii="Times New Roman"/>
          <w:b/>
          <w:i w:val="false"/>
          <w:color w:val="000000"/>
        </w:rPr>
        <w:t xml:space="preserve"> 2 - тарау. Тасымалдаушыларға және автокөлік құралдарына қойылатын талаптар</w:t>
      </w:r>
    </w:p>
    <w:bookmarkEnd w:id="58"/>
    <w:bookmarkStart w:name="z248" w:id="59"/>
    <w:p>
      <w:pPr>
        <w:spacing w:after="0"/>
        <w:ind w:left="0"/>
        <w:jc w:val="both"/>
      </w:pPr>
      <w:r>
        <w:rPr>
          <w:rFonts w:ascii="Times New Roman"/>
          <w:b w:val="false"/>
          <w:i w:val="false"/>
          <w:color w:val="000000"/>
          <w:sz w:val="28"/>
        </w:rPr>
        <w:t>
      1. Балаларды тасымалдау осы Қағидалардың талаптарына сәйкес жабдықталған автобустармен және әрбір балаға отыратын жеке орын беріле отырып жүзеге асырылады.</w:t>
      </w:r>
    </w:p>
    <w:bookmarkEnd w:id="59"/>
    <w:bookmarkStart w:name="z249" w:id="60"/>
    <w:p>
      <w:pPr>
        <w:spacing w:after="0"/>
        <w:ind w:left="0"/>
        <w:jc w:val="both"/>
      </w:pPr>
      <w:r>
        <w:rPr>
          <w:rFonts w:ascii="Times New Roman"/>
          <w:b w:val="false"/>
          <w:i w:val="false"/>
          <w:color w:val="000000"/>
          <w:sz w:val="28"/>
        </w:rPr>
        <w:t>
      2. Балаларды тасымалдау үшін мынадай жүргiзушiлерге рұқсат етiледi:</w:t>
      </w:r>
    </w:p>
    <w:bookmarkEnd w:id="60"/>
    <w:bookmarkStart w:name="z250" w:id="61"/>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61"/>
    <w:bookmarkStart w:name="z251" w:id="62"/>
    <w:p>
      <w:pPr>
        <w:spacing w:after="0"/>
        <w:ind w:left="0"/>
        <w:jc w:val="both"/>
      </w:pPr>
      <w:r>
        <w:rPr>
          <w:rFonts w:ascii="Times New Roman"/>
          <w:b w:val="false"/>
          <w:i w:val="false"/>
          <w:color w:val="000000"/>
          <w:sz w:val="28"/>
        </w:rPr>
        <w:t>
      2) автобустың жүргiзушiсi ретiнде кемiнде соңғы үш жыл үздiксiз жұмыс өтiлi бар;</w:t>
      </w:r>
    </w:p>
    <w:bookmarkEnd w:id="62"/>
    <w:bookmarkStart w:name="z252" w:id="63"/>
    <w:p>
      <w:pPr>
        <w:spacing w:after="0"/>
        <w:ind w:left="0"/>
        <w:jc w:val="both"/>
      </w:pPr>
      <w:r>
        <w:rPr>
          <w:rFonts w:ascii="Times New Roman"/>
          <w:b w:val="false"/>
          <w:i w:val="false"/>
          <w:color w:val="000000"/>
          <w:sz w:val="28"/>
        </w:rPr>
        <w:t>
      3) соңғы жыл ішінде еңбек тәртібін және жол қозғалысы ережелерін өрескел бұзбаған;</w:t>
      </w:r>
    </w:p>
    <w:bookmarkEnd w:id="63"/>
    <w:bookmarkStart w:name="z253" w:id="64"/>
    <w:p>
      <w:pPr>
        <w:spacing w:after="0"/>
        <w:ind w:left="0"/>
        <w:jc w:val="both"/>
      </w:pPr>
      <w:r>
        <w:rPr>
          <w:rFonts w:ascii="Times New Roman"/>
          <w:b w:val="false"/>
          <w:i w:val="false"/>
          <w:color w:val="000000"/>
          <w:sz w:val="28"/>
        </w:rPr>
        <w:t>
      3.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көлiгi туралы" Қазақстан Республикасы Заңының 13 - бабы 23 - 10) тармақшасына сәйкес автомобиль көлігі саласында басшылықты жүзеге асыратын уәкілетті органмен бекітілетін автокөлiк құралдарын техникалық пайдалану қағидаларының талаптарына жауап беруi тиiс.</w:t>
      </w:r>
    </w:p>
    <w:bookmarkEnd w:id="64"/>
    <w:bookmarkStart w:name="z254" w:id="65"/>
    <w:p>
      <w:pPr>
        <w:spacing w:after="0"/>
        <w:ind w:left="0"/>
        <w:jc w:val="both"/>
      </w:pPr>
      <w:r>
        <w:rPr>
          <w:rFonts w:ascii="Times New Roman"/>
          <w:b w:val="false"/>
          <w:i w:val="false"/>
          <w:color w:val="000000"/>
          <w:sz w:val="28"/>
        </w:rPr>
        <w:t>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p>
    <w:bookmarkEnd w:id="65"/>
    <w:bookmarkStart w:name="z255" w:id="66"/>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w:t>
      </w:r>
    </w:p>
    <w:bookmarkEnd w:id="66"/>
    <w:bookmarkStart w:name="z256" w:id="67"/>
    <w:p>
      <w:pPr>
        <w:spacing w:after="0"/>
        <w:ind w:left="0"/>
        <w:jc w:val="both"/>
      </w:pPr>
      <w:r>
        <w:rPr>
          <w:rFonts w:ascii="Times New Roman"/>
          <w:b w:val="false"/>
          <w:i w:val="false"/>
          <w:color w:val="000000"/>
          <w:sz w:val="28"/>
        </w:rPr>
        <w:t>
      2) сары түстi жылтыр шағын маягымен;</w:t>
      </w:r>
    </w:p>
    <w:bookmarkEnd w:id="67"/>
    <w:bookmarkStart w:name="z257" w:id="68"/>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bookmarkEnd w:id="68"/>
    <w:bookmarkStart w:name="z258" w:id="69"/>
    <w:p>
      <w:pPr>
        <w:spacing w:after="0"/>
        <w:ind w:left="0"/>
        <w:jc w:val="both"/>
      </w:pPr>
      <w:r>
        <w:rPr>
          <w:rFonts w:ascii="Times New Roman"/>
          <w:b w:val="false"/>
          <w:i w:val="false"/>
          <w:color w:val="000000"/>
          <w:sz w:val="28"/>
        </w:rPr>
        <w:t>
      4) екi алғашқы көмек дәрi қобдишаларымен (автомобильдi);</w:t>
      </w:r>
    </w:p>
    <w:bookmarkEnd w:id="69"/>
    <w:bookmarkStart w:name="z259" w:id="70"/>
    <w:p>
      <w:pPr>
        <w:spacing w:after="0"/>
        <w:ind w:left="0"/>
        <w:jc w:val="both"/>
      </w:pPr>
      <w:r>
        <w:rPr>
          <w:rFonts w:ascii="Times New Roman"/>
          <w:b w:val="false"/>
          <w:i w:val="false"/>
          <w:color w:val="000000"/>
          <w:sz w:val="28"/>
        </w:rPr>
        <w:t>
      5) екi жылжуға қарсы тiректермен;</w:t>
      </w:r>
    </w:p>
    <w:bookmarkEnd w:id="70"/>
    <w:bookmarkStart w:name="z260" w:id="71"/>
    <w:p>
      <w:pPr>
        <w:spacing w:after="0"/>
        <w:ind w:left="0"/>
        <w:jc w:val="both"/>
      </w:pPr>
      <w:r>
        <w:rPr>
          <w:rFonts w:ascii="Times New Roman"/>
          <w:b w:val="false"/>
          <w:i w:val="false"/>
          <w:color w:val="000000"/>
          <w:sz w:val="28"/>
        </w:rPr>
        <w:t>
      6) авариялық тоқтау белгiсiмен.</w:t>
      </w:r>
    </w:p>
    <w:bookmarkEnd w:id="71"/>
    <w:bookmarkStart w:name="z261" w:id="72"/>
    <w:p>
      <w:pPr>
        <w:spacing w:after="0"/>
        <w:ind w:left="0"/>
        <w:jc w:val="left"/>
      </w:pPr>
      <w:r>
        <w:rPr>
          <w:rFonts w:ascii="Times New Roman"/>
          <w:b/>
          <w:i w:val="false"/>
          <w:color w:val="000000"/>
        </w:rPr>
        <w:t xml:space="preserve"> 3 - тарау. Балаларды тасымалдау тәртібі</w:t>
      </w:r>
    </w:p>
    <w:bookmarkEnd w:id="72"/>
    <w:bookmarkStart w:name="z262" w:id="73"/>
    <w:p>
      <w:pPr>
        <w:spacing w:after="0"/>
        <w:ind w:left="0"/>
        <w:jc w:val="both"/>
      </w:pPr>
      <w:r>
        <w:rPr>
          <w:rFonts w:ascii="Times New Roman"/>
          <w:b w:val="false"/>
          <w:i w:val="false"/>
          <w:color w:val="000000"/>
          <w:sz w:val="28"/>
        </w:rPr>
        <w:t>
      1. Тәулiктiң жарық мезгiлiнде балаларды автобуспен тасымалдау фаралардың жақын қосылған жарығымен жүзеге асырылады.</w:t>
      </w:r>
    </w:p>
    <w:bookmarkEnd w:id="73"/>
    <w:bookmarkStart w:name="z263" w:id="74"/>
    <w:p>
      <w:pPr>
        <w:spacing w:after="0"/>
        <w:ind w:left="0"/>
        <w:jc w:val="both"/>
      </w:pPr>
      <w:r>
        <w:rPr>
          <w:rFonts w:ascii="Times New Roman"/>
          <w:b w:val="false"/>
          <w:i w:val="false"/>
          <w:color w:val="000000"/>
          <w:sz w:val="28"/>
        </w:rPr>
        <w:t>
      2. Автобусты күтiп тұрған балаларға арналған алаңшалар, олардың жүрiс бөлiгiне шығуын болдырмайтындай жеткiлiктi үлкен болуы тиiс.</w:t>
      </w:r>
    </w:p>
    <w:bookmarkEnd w:id="74"/>
    <w:bookmarkStart w:name="z264" w:id="75"/>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жүктерді автомобильмен тұрақты тасымалдау маршруттарының аялдама пункттерiнен бөлек орналасуы тиiс.</w:t>
      </w:r>
    </w:p>
    <w:bookmarkEnd w:id="75"/>
    <w:bookmarkStart w:name="z265" w:id="76"/>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bookmarkEnd w:id="76"/>
    <w:bookmarkStart w:name="z266" w:id="77"/>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End w:id="77"/>
    <w:bookmarkStart w:name="z267" w:id="78"/>
    <w:p>
      <w:pPr>
        <w:spacing w:after="0"/>
        <w:ind w:left="0"/>
        <w:jc w:val="both"/>
      </w:pPr>
      <w:r>
        <w:rPr>
          <w:rFonts w:ascii="Times New Roman"/>
          <w:b w:val="false"/>
          <w:i w:val="false"/>
          <w:color w:val="000000"/>
          <w:sz w:val="28"/>
        </w:rPr>
        <w:t>
      3.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p>
    <w:bookmarkEnd w:id="78"/>
    <w:bookmarkStart w:name="z268" w:id="79"/>
    <w:p>
      <w:pPr>
        <w:spacing w:after="0"/>
        <w:ind w:left="0"/>
        <w:jc w:val="both"/>
      </w:pPr>
      <w:r>
        <w:rPr>
          <w:rFonts w:ascii="Times New Roman"/>
          <w:b w:val="false"/>
          <w:i w:val="false"/>
          <w:color w:val="000000"/>
          <w:sz w:val="28"/>
        </w:rPr>
        <w:t>
      4. Балаларды тасымалдау кезiнде автобустың жүргiзушiсiне:</w:t>
      </w:r>
    </w:p>
    <w:bookmarkEnd w:id="79"/>
    <w:bookmarkStart w:name="z269" w:id="80"/>
    <w:p>
      <w:pPr>
        <w:spacing w:after="0"/>
        <w:ind w:left="0"/>
        <w:jc w:val="both"/>
      </w:pPr>
      <w:r>
        <w:rPr>
          <w:rFonts w:ascii="Times New Roman"/>
          <w:b w:val="false"/>
          <w:i w:val="false"/>
          <w:color w:val="000000"/>
          <w:sz w:val="28"/>
        </w:rPr>
        <w:t>
      1) сағатына 60 километр артық жылдамдықпен жүруге;</w:t>
      </w:r>
    </w:p>
    <w:bookmarkEnd w:id="80"/>
    <w:bookmarkStart w:name="z270" w:id="81"/>
    <w:p>
      <w:pPr>
        <w:spacing w:after="0"/>
        <w:ind w:left="0"/>
        <w:jc w:val="both"/>
      </w:pPr>
      <w:r>
        <w:rPr>
          <w:rFonts w:ascii="Times New Roman"/>
          <w:b w:val="false"/>
          <w:i w:val="false"/>
          <w:color w:val="000000"/>
          <w:sz w:val="28"/>
        </w:rPr>
        <w:t>
      2) жүру маршрутын өзгертуге;</w:t>
      </w:r>
    </w:p>
    <w:bookmarkEnd w:id="81"/>
    <w:bookmarkStart w:name="z271" w:id="82"/>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жабдықтарды тасымалдауға;</w:t>
      </w:r>
    </w:p>
    <w:bookmarkEnd w:id="82"/>
    <w:bookmarkStart w:name="z272" w:id="83"/>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83"/>
    <w:bookmarkStart w:name="z273" w:id="84"/>
    <w:p>
      <w:pPr>
        <w:spacing w:after="0"/>
        <w:ind w:left="0"/>
        <w:jc w:val="both"/>
      </w:pPr>
      <w:r>
        <w:rPr>
          <w:rFonts w:ascii="Times New Roman"/>
          <w:b w:val="false"/>
          <w:i w:val="false"/>
          <w:color w:val="000000"/>
          <w:sz w:val="28"/>
        </w:rPr>
        <w:t>
      5) автобуспен артқа қарай қозғалысты жүзеге асыруға;</w:t>
      </w:r>
    </w:p>
    <w:bookmarkEnd w:id="84"/>
    <w:bookmarkStart w:name="z274" w:id="85"/>
    <w:p>
      <w:pPr>
        <w:spacing w:after="0"/>
        <w:ind w:left="0"/>
        <w:jc w:val="both"/>
      </w:pP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 рұқсат берілмейді.</w:t>
      </w:r>
    </w:p>
    <w:bookmarkEnd w:id="85"/>
    <w:bookmarkStart w:name="z275" w:id="86"/>
    <w:p>
      <w:pPr>
        <w:spacing w:after="0"/>
        <w:ind w:left="0"/>
        <w:jc w:val="both"/>
      </w:pPr>
      <w:r>
        <w:rPr>
          <w:rFonts w:ascii="Times New Roman"/>
          <w:b w:val="false"/>
          <w:i w:val="false"/>
          <w:color w:val="000000"/>
          <w:sz w:val="28"/>
        </w:rPr>
        <w:t>
      Балаларды тасымалдаған кезде жүргiзушi:</w:t>
      </w:r>
    </w:p>
    <w:bookmarkEnd w:id="86"/>
    <w:bookmarkStart w:name="z276" w:id="87"/>
    <w:p>
      <w:pPr>
        <w:spacing w:after="0"/>
        <w:ind w:left="0"/>
        <w:jc w:val="both"/>
      </w:pPr>
      <w:r>
        <w:rPr>
          <w:rFonts w:ascii="Times New Roman"/>
          <w:b w:val="false"/>
          <w:i w:val="false"/>
          <w:color w:val="000000"/>
          <w:sz w:val="28"/>
        </w:rPr>
        <w:t>
      1) автобус қозғалысының белгiленген маршрутынан ауытқымайды және белгiленген жылдамдық режимдерiн бұзбайды;</w:t>
      </w:r>
    </w:p>
    <w:bookmarkEnd w:id="87"/>
    <w:bookmarkStart w:name="z277" w:id="88"/>
    <w:p>
      <w:pPr>
        <w:spacing w:after="0"/>
        <w:ind w:left="0"/>
        <w:jc w:val="both"/>
      </w:pPr>
      <w:r>
        <w:rPr>
          <w:rFonts w:ascii="Times New Roman"/>
          <w:b w:val="false"/>
          <w:i w:val="false"/>
          <w:color w:val="000000"/>
          <w:sz w:val="28"/>
        </w:rPr>
        <w:t>
      2) қозғалыс барысында автобусты басқаруда алаңдамайды (сөйлеспейді, тамақ iшпейді, кабинада қатты музыка қоймайды);</w:t>
      </w:r>
    </w:p>
    <w:bookmarkEnd w:id="88"/>
    <w:bookmarkStart w:name="z278" w:id="89"/>
    <w:p>
      <w:pPr>
        <w:spacing w:after="0"/>
        <w:ind w:left="0"/>
        <w:jc w:val="both"/>
      </w:pPr>
      <w:r>
        <w:rPr>
          <w:rFonts w:ascii="Times New Roman"/>
          <w:b w:val="false"/>
          <w:i w:val="false"/>
          <w:color w:val="000000"/>
          <w:sz w:val="28"/>
        </w:rPr>
        <w:t>
      3) тасуға тыйым салынған нәрселердi, заттарды және материалдарды автобуста алып жүрмейді;</w:t>
      </w:r>
    </w:p>
    <w:bookmarkEnd w:id="89"/>
    <w:bookmarkStart w:name="z279" w:id="90"/>
    <w:p>
      <w:pPr>
        <w:spacing w:after="0"/>
        <w:ind w:left="0"/>
        <w:jc w:val="both"/>
      </w:pPr>
      <w:r>
        <w:rPr>
          <w:rFonts w:ascii="Times New Roman"/>
          <w:b w:val="false"/>
          <w:i w:val="false"/>
          <w:color w:val="000000"/>
          <w:sz w:val="28"/>
        </w:rPr>
        <w:t>
      4) топырақ жолдарға шығып кетпейді және олармен жүрмейді (балаларды ауылшаруашылық жұмыстарына және демалыс орындарына, сондай-ақ жолды жөндеу және қайта жаңғырту жұмыстарын жүргiзу кезiнде тасымалдаған жағдайдан басқа).</w:t>
      </w:r>
    </w:p>
    <w:bookmarkEnd w:id="90"/>
    <w:bookmarkStart w:name="z280" w:id="91"/>
    <w:p>
      <w:pPr>
        <w:spacing w:after="0"/>
        <w:ind w:left="0"/>
        <w:jc w:val="both"/>
      </w:pPr>
      <w:r>
        <w:rPr>
          <w:rFonts w:ascii="Times New Roman"/>
          <w:b w:val="false"/>
          <w:i w:val="false"/>
          <w:color w:val="000000"/>
          <w:sz w:val="28"/>
        </w:rPr>
        <w:t>
      5. Балаларды автобусқа отырғызу автобус толық тоқтағаннан кейін отырғызу алаңында еріп жүрушілердің басшылығымен және жүргізушінің бақылауымен жүргізіледі.</w:t>
      </w:r>
    </w:p>
    <w:bookmarkEnd w:id="91"/>
    <w:bookmarkStart w:name="z281" w:id="92"/>
    <w:p>
      <w:pPr>
        <w:spacing w:after="0"/>
        <w:ind w:left="0"/>
        <w:jc w:val="both"/>
      </w:pPr>
      <w:r>
        <w:rPr>
          <w:rFonts w:ascii="Times New Roman"/>
          <w:b w:val="false"/>
          <w:i w:val="false"/>
          <w:color w:val="000000"/>
          <w:sz w:val="28"/>
        </w:rPr>
        <w:t>
      6. Еріп жүрушілер автобусқа отырғызу және одан түсіру кезінде, автобус қозғалысы кезінде, аялдама кезінде балалар арасында тиісті тәртіпті қамтамасыз етеді.</w:t>
      </w:r>
    </w:p>
    <w:bookmarkEnd w:id="92"/>
    <w:bookmarkStart w:name="z282" w:id="93"/>
    <w:p>
      <w:pPr>
        <w:spacing w:after="0"/>
        <w:ind w:left="0"/>
        <w:jc w:val="left"/>
      </w:pPr>
      <w:r>
        <w:rPr>
          <w:rFonts w:ascii="Times New Roman"/>
          <w:b/>
          <w:i w:val="false"/>
          <w:color w:val="000000"/>
        </w:rPr>
        <w:t xml:space="preserve"> 4-тарау. Қорытынды</w:t>
      </w:r>
    </w:p>
    <w:bookmarkEnd w:id="93"/>
    <w:bookmarkStart w:name="z283" w:id="94"/>
    <w:p>
      <w:pPr>
        <w:spacing w:after="0"/>
        <w:ind w:left="0"/>
        <w:jc w:val="both"/>
      </w:pPr>
      <w:r>
        <w:rPr>
          <w:rFonts w:ascii="Times New Roman"/>
          <w:b w:val="false"/>
          <w:i w:val="false"/>
          <w:color w:val="000000"/>
          <w:sz w:val="28"/>
        </w:rPr>
        <w:t>
      1. Осы шалғайдағы елдi мекендерде тұратын балаларды жалпы бiлiм беретiн мектептерге тасымалдау Тәртіппен реттелмеген қатынастар қолданыстағы заңнамаға сәйкес реттеледі.</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