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27f968" w14:textId="027f9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Мамлют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both"/>
      </w:pPr>
      <w:r>
        <w:rPr>
          <w:rFonts w:ascii="Times New Roman"/>
          <w:b w:val="false"/>
          <w:i w:val="false"/>
          <w:color w:val="000000"/>
          <w:sz w:val="28"/>
        </w:rPr>
        <w:t>Солтүстік Қазақстан облысы Мамлют ауданы мәслихатының 2023 жылғы 11 желтоқсандағы № 14/4 шешімі. Зарегистрировано в Департаменте юстиции Северо-Казахстанской области 19 декабря 2023 года № 7655-15</w:t>
      </w:r>
    </w:p>
    <w:p>
      <w:pPr>
        <w:spacing w:after="0"/>
        <w:ind w:left="0"/>
        <w:jc w:val="both"/>
      </w:pPr>
      <w:bookmarkStart w:name="z4"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6-бабы </w:t>
      </w:r>
      <w:r>
        <w:rPr>
          <w:rFonts w:ascii="Times New Roman"/>
          <w:b w:val="false"/>
          <w:i w:val="false"/>
          <w:color w:val="000000"/>
          <w:sz w:val="28"/>
        </w:rPr>
        <w:t>2-3-тармағына</w:t>
      </w:r>
      <w:r>
        <w:rPr>
          <w:rFonts w:ascii="Times New Roman"/>
          <w:b w:val="false"/>
          <w:i w:val="false"/>
          <w:color w:val="000000"/>
          <w:sz w:val="28"/>
        </w:rPr>
        <w:t xml:space="preserve">, Қазақстан Республикасының "Құқықтық актілер туралы" Заңының </w:t>
      </w:r>
      <w:r>
        <w:rPr>
          <w:rFonts w:ascii="Times New Roman"/>
          <w:b w:val="false"/>
          <w:i w:val="false"/>
          <w:color w:val="000000"/>
          <w:sz w:val="28"/>
        </w:rPr>
        <w:t>27-бабына</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2023 жылғы 30 маусымдағы № 523 </w:t>
      </w:r>
      <w:r>
        <w:rPr>
          <w:rFonts w:ascii="Times New Roman"/>
          <w:b w:val="false"/>
          <w:i w:val="false"/>
          <w:color w:val="000000"/>
          <w:sz w:val="28"/>
        </w:rPr>
        <w:t>қаулысына</w:t>
      </w:r>
      <w:r>
        <w:rPr>
          <w:rFonts w:ascii="Times New Roman"/>
          <w:b w:val="false"/>
          <w:i w:val="false"/>
          <w:color w:val="000000"/>
          <w:sz w:val="28"/>
        </w:rPr>
        <w:t xml:space="preserve"> сәйкес, Солтүстік Қазақстан облысы Мамлют ауданының мәслихаты ШЕШІМ ҚАБЫЛДАДЫ:</w:t>
      </w:r>
    </w:p>
    <w:bookmarkEnd w:id="0"/>
    <w:bookmarkStart w:name="z5" w:id="1"/>
    <w:p>
      <w:pPr>
        <w:spacing w:after="0"/>
        <w:ind w:left="0"/>
        <w:jc w:val="both"/>
      </w:pPr>
      <w:r>
        <w:rPr>
          <w:rFonts w:ascii="Times New Roman"/>
          <w:b w:val="false"/>
          <w:i w:val="false"/>
          <w:color w:val="000000"/>
          <w:sz w:val="28"/>
        </w:rPr>
        <w:t xml:space="preserve">
      1. Қоса берілген Солтүстік Қазақстан облысы Мамлют ауданының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(әрі қарай – Қағидалар) бекітілсін.</w:t>
      </w:r>
    </w:p>
    <w:bookmarkEnd w:id="1"/>
    <w:bookmarkStart w:name="z6"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Солтүстік Қазақстан облысы Мамлют ауданы мәслихатының кейбір шешімдерінің күші жойылды деп танылсын.</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Солтүстік Қазақстан облысы Мамлют ауданы мәслихатының 26.08.2024 </w:t>
      </w:r>
      <w:r>
        <w:rPr>
          <w:rFonts w:ascii="Times New Roman"/>
          <w:b w:val="false"/>
          <w:i w:val="false"/>
          <w:color w:val="000000"/>
          <w:sz w:val="28"/>
        </w:rPr>
        <w:t>№ 31/5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8" w:id="3"/>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 Мамлют</w:t>
            </w:r>
          </w:p>
          <w:p>
            <w:pPr>
              <w:spacing w:after="20"/>
              <w:ind w:left="20"/>
              <w:jc w:val="both"/>
            </w:pPr>
          </w:p>
          <w:p>
            <w:pPr>
              <w:spacing w:after="0"/>
              <w:ind w:left="0"/>
              <w:jc w:val="left"/>
            </w:pPr>
          </w:p>
          <w:p>
            <w:pPr>
              <w:spacing w:after="20"/>
              <w:ind w:left="20"/>
              <w:jc w:val="both"/>
            </w:pPr>
            <w:r>
              <w:rPr>
                <w:rFonts w:ascii="Times New Roman"/>
                <w:b w:val="false"/>
                <w:i/>
                <w:color w:val="000000"/>
                <w:sz w:val="20"/>
              </w:rPr>
              <w:t>ауданы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Каримова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Мамлют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11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14/4 шешімімен бекітілген</w:t>
            </w:r>
          </w:p>
        </w:tc>
      </w:tr>
    </w:tbl>
    <w:bookmarkStart w:name="z15" w:id="4"/>
    <w:p>
      <w:pPr>
        <w:spacing w:after="0"/>
        <w:ind w:left="0"/>
        <w:jc w:val="left"/>
      </w:pPr>
      <w:r>
        <w:rPr>
          <w:rFonts w:ascii="Times New Roman"/>
          <w:b/>
          <w:i w:val="false"/>
          <w:color w:val="000000"/>
        </w:rPr>
        <w:t xml:space="preserve"> Солтүстік Қазақстан облысы Мамлют ауданының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4"/>
    <w:p>
      <w:pPr>
        <w:spacing w:after="0"/>
        <w:ind w:left="0"/>
        <w:jc w:val="both"/>
      </w:pPr>
      <w:r>
        <w:rPr>
          <w:rFonts w:ascii="Times New Roman"/>
          <w:b w:val="false"/>
          <w:i w:val="false"/>
          <w:color w:val="ff0000"/>
          <w:sz w:val="28"/>
        </w:rPr>
        <w:t xml:space="preserve">
      Ескерту. Тақырыбы жаңа редакцияда – Солтүстік Қазақстан облысы Мамлют ауданы мәслихатының 14.03.2024 </w:t>
      </w:r>
      <w:r>
        <w:rPr>
          <w:rFonts w:ascii="Times New Roman"/>
          <w:b w:val="false"/>
          <w:i w:val="false"/>
          <w:color w:val="ff0000"/>
          <w:sz w:val="28"/>
        </w:rPr>
        <w:t>№ 23/4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26.08.2024 </w:t>
      </w:r>
      <w:r>
        <w:rPr>
          <w:rFonts w:ascii="Times New Roman"/>
          <w:b w:val="false"/>
          <w:i w:val="false"/>
          <w:color w:val="ff0000"/>
          <w:sz w:val="28"/>
        </w:rPr>
        <w:t>№ 31/5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14.04.2025 </w:t>
      </w:r>
      <w:r>
        <w:rPr>
          <w:rFonts w:ascii="Times New Roman"/>
          <w:b w:val="false"/>
          <w:i w:val="false"/>
          <w:color w:val="ff0000"/>
          <w:sz w:val="28"/>
        </w:rPr>
        <w:t>№ 40/5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шешімдерімен.</w:t>
      </w:r>
    </w:p>
    <w:bookmarkStart w:name="z16" w:id="5"/>
    <w:p>
      <w:pPr>
        <w:spacing w:after="0"/>
        <w:ind w:left="0"/>
        <w:jc w:val="left"/>
      </w:pPr>
      <w:r>
        <w:rPr>
          <w:rFonts w:ascii="Times New Roman"/>
          <w:b/>
          <w:i w:val="false"/>
          <w:color w:val="000000"/>
        </w:rPr>
        <w:t xml:space="preserve"> 1-тарау. Жалпы ережелер</w:t>
      </w:r>
    </w:p>
    <w:bookmarkEnd w:id="5"/>
    <w:bookmarkStart w:name="z17" w:id="6"/>
    <w:p>
      <w:pPr>
        <w:spacing w:after="0"/>
        <w:ind w:left="0"/>
        <w:jc w:val="both"/>
      </w:pPr>
      <w:r>
        <w:rPr>
          <w:rFonts w:ascii="Times New Roman"/>
          <w:b w:val="false"/>
          <w:i w:val="false"/>
          <w:color w:val="000000"/>
          <w:sz w:val="28"/>
        </w:rPr>
        <w:t>
      1. Осы Солтүстік Қазақстан облысы Мамлют ауданында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Республикасының Әлеуметтік кодексі, "Ардагерлер туралы" Қазақстан Республикасының Заңы негізінде және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2023 жылғы 30 маусымдағы № 523 қаулысына (бұдан әрі - Үлгі қағидалар)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6"/>
    <w:bookmarkStart w:name="z22" w:id="7"/>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7"/>
    <w:bookmarkStart w:name="z23" w:id="8"/>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8"/>
    <w:bookmarkStart w:name="z24" w:id="9"/>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алуға үміткер адамның (отбасының) өтінішін қарау бойынша Солтүстік Қазақстан облысы Мамлют ауданы әкімінің шешімімен құрылатын комиссия;</w:t>
      </w:r>
    </w:p>
    <w:bookmarkEnd w:id="9"/>
    <w:bookmarkStart w:name="z25" w:id="10"/>
    <w:p>
      <w:pPr>
        <w:spacing w:after="0"/>
        <w:ind w:left="0"/>
        <w:jc w:val="both"/>
      </w:pPr>
      <w:r>
        <w:rPr>
          <w:rFonts w:ascii="Times New Roman"/>
          <w:b w:val="false"/>
          <w:i w:val="false"/>
          <w:color w:val="000000"/>
          <w:sz w:val="28"/>
        </w:rPr>
        <w:t>
      3) әлеуметтік көмек – жергілікті атқарушы органмен мұқтаж азаматтардың жекелеген санаттарына (бұдан әрі – алушылар), сондай-ақ атаулы күндер мен мереке күндеріне орай ақшалай немесе заттай нысанда көрсететін көмек;</w:t>
      </w:r>
    </w:p>
    <w:bookmarkEnd w:id="10"/>
    <w:bookmarkStart w:name="z26" w:id="11"/>
    <w:p>
      <w:pPr>
        <w:spacing w:after="0"/>
        <w:ind w:left="0"/>
        <w:jc w:val="both"/>
      </w:pPr>
      <w:r>
        <w:rPr>
          <w:rFonts w:ascii="Times New Roman"/>
          <w:b w:val="false"/>
          <w:i w:val="false"/>
          <w:color w:val="000000"/>
          <w:sz w:val="28"/>
        </w:rPr>
        <w:t>
      4) әлеуметтік көмек көрсету жөніндегі уәкілетті орган – "Солтүстік Қазақстан облысы Мамлют ауданы әкімдігінің жұмыспен қамту және әлеуметтік бағдарламалар бөлімі" коммуналдық мемлекеттік мекемесі;</w:t>
      </w:r>
    </w:p>
    <w:bookmarkEnd w:id="11"/>
    <w:bookmarkStart w:name="z27" w:id="12"/>
    <w:p>
      <w:pPr>
        <w:spacing w:after="0"/>
        <w:ind w:left="0"/>
        <w:jc w:val="both"/>
      </w:pPr>
      <w:r>
        <w:rPr>
          <w:rFonts w:ascii="Times New Roman"/>
          <w:b w:val="false"/>
          <w:i w:val="false"/>
          <w:color w:val="000000"/>
          <w:sz w:val="28"/>
        </w:rPr>
        <w:t>
      5) ең төмен күнкөріс деңгейі – шамасы бойынша ең төмен тұтыну себетінің құнына тең, бір адамға шаққандағы ең төмен ақшалай кіріс;</w:t>
      </w:r>
    </w:p>
    <w:bookmarkEnd w:id="12"/>
    <w:bookmarkStart w:name="z28" w:id="13"/>
    <w:p>
      <w:pPr>
        <w:spacing w:after="0"/>
        <w:ind w:left="0"/>
        <w:jc w:val="both"/>
      </w:pPr>
      <w:r>
        <w:rPr>
          <w:rFonts w:ascii="Times New Roman"/>
          <w:b w:val="false"/>
          <w:i w:val="false"/>
          <w:color w:val="000000"/>
          <w:sz w:val="28"/>
        </w:rPr>
        <w:t>
      6) жан басына шаққандағы орташа кіріс – отбасының бір айдағы жиынтық кірісінің отбасының әрбір мүшесіне тура келетін үлесі;</w:t>
      </w:r>
    </w:p>
    <w:bookmarkEnd w:id="13"/>
    <w:bookmarkStart w:name="z29" w:id="14"/>
    <w:p>
      <w:pPr>
        <w:spacing w:after="0"/>
        <w:ind w:left="0"/>
        <w:jc w:val="both"/>
      </w:pPr>
      <w:r>
        <w:rPr>
          <w:rFonts w:ascii="Times New Roman"/>
          <w:b w:val="false"/>
          <w:i w:val="false"/>
          <w:color w:val="000000"/>
          <w:sz w:val="28"/>
        </w:rPr>
        <w:t>
      7) мереке күндері – Қазақстан Республикасының ұлттық және мемлекеттік мереке күндері;</w:t>
      </w:r>
    </w:p>
    <w:bookmarkEnd w:id="14"/>
    <w:bookmarkStart w:name="z30" w:id="15"/>
    <w:p>
      <w:pPr>
        <w:spacing w:after="0"/>
        <w:ind w:left="0"/>
        <w:jc w:val="both"/>
      </w:pPr>
      <w:r>
        <w:rPr>
          <w:rFonts w:ascii="Times New Roman"/>
          <w:b w:val="false"/>
          <w:i w:val="false"/>
          <w:color w:val="000000"/>
          <w:sz w:val="28"/>
        </w:rPr>
        <w:t>
      8) мерекелік күндер (бұдан әрі – атаулы күндер) – Қазақстан Республикасының кәсіптік және өзге де мерекелері;</w:t>
      </w:r>
    </w:p>
    <w:bookmarkEnd w:id="15"/>
    <w:bookmarkStart w:name="z31" w:id="16"/>
    <w:p>
      <w:pPr>
        <w:spacing w:after="0"/>
        <w:ind w:left="0"/>
        <w:jc w:val="both"/>
      </w:pPr>
      <w:r>
        <w:rPr>
          <w:rFonts w:ascii="Times New Roman"/>
          <w:b w:val="false"/>
          <w:i w:val="false"/>
          <w:color w:val="000000"/>
          <w:sz w:val="28"/>
        </w:rPr>
        <w:t>
      9) учаскелік комиссия – атаулы әлеуметтік көмек алуға өтініш жасаған тұлғалардың (отбасылардың) материалдық жағдайын зерттеп-қарау үшін тиісті әкімшілік-аумақтық бірліктер әкімдерінің шешімімен құрылатын арнаулы комиссия;</w:t>
      </w:r>
    </w:p>
    <w:bookmarkEnd w:id="16"/>
    <w:bookmarkStart w:name="z32" w:id="17"/>
    <w:p>
      <w:pPr>
        <w:spacing w:after="0"/>
        <w:ind w:left="0"/>
        <w:jc w:val="both"/>
      </w:pPr>
      <w:r>
        <w:rPr>
          <w:rFonts w:ascii="Times New Roman"/>
          <w:b w:val="false"/>
          <w:i w:val="false"/>
          <w:color w:val="000000"/>
          <w:sz w:val="28"/>
        </w:rPr>
        <w:t>
      10) шекті мөлшер – әлеуметтік көмектің бекітілген ең жоғары мөлшері;</w:t>
      </w:r>
    </w:p>
    <w:bookmarkEnd w:id="17"/>
    <w:bookmarkStart w:name="z33" w:id="18"/>
    <w:p>
      <w:pPr>
        <w:spacing w:after="0"/>
        <w:ind w:left="0"/>
        <w:jc w:val="both"/>
      </w:pPr>
      <w:r>
        <w:rPr>
          <w:rFonts w:ascii="Times New Roman"/>
          <w:b w:val="false"/>
          <w:i w:val="false"/>
          <w:color w:val="000000"/>
          <w:sz w:val="28"/>
        </w:rPr>
        <w:t>
      11) цифрлық құжаттар сервисі – "электрондық үкімет" ақпараттық-коммуникациялық инфрақұрылымының операторға бекітіп берілген және ақпараттандыру объектілерінен алынған мәліметтер негізінде қалыптастырылған электрондық түрдегі құжаттарды көрсетуге және пайдалануға арналған объектісі;</w:t>
      </w:r>
    </w:p>
    <w:bookmarkEnd w:id="18"/>
    <w:bookmarkStart w:name="z34" w:id="19"/>
    <w:p>
      <w:pPr>
        <w:spacing w:after="0"/>
        <w:ind w:left="0"/>
        <w:jc w:val="both"/>
      </w:pPr>
      <w:r>
        <w:rPr>
          <w:rFonts w:ascii="Times New Roman"/>
          <w:b w:val="false"/>
          <w:i w:val="false"/>
          <w:color w:val="000000"/>
          <w:sz w:val="28"/>
        </w:rPr>
        <w:t>
      12) "электрондық үкімет" веб-порталы (бұдан әрі – портал) – нормативтік құқықтық базаны қоса алғанда, барлық шоғырландырылған үкіметтік ақпаратқа және электрондық нысанда көрсетілетін мемлекеттік және өзге де қызметтерге қол жеткізудің "ортақ терезесі" дегенді білдіретін ақпараттандыру объектісі;</w:t>
      </w:r>
    </w:p>
    <w:bookmarkEnd w:id="19"/>
    <w:bookmarkStart w:name="z35" w:id="20"/>
    <w:p>
      <w:pPr>
        <w:spacing w:after="0"/>
        <w:ind w:left="0"/>
        <w:jc w:val="both"/>
      </w:pPr>
      <w:r>
        <w:rPr>
          <w:rFonts w:ascii="Times New Roman"/>
          <w:b w:val="false"/>
          <w:i w:val="false"/>
          <w:color w:val="000000"/>
          <w:sz w:val="28"/>
        </w:rPr>
        <w:t>
      13) электрондық цифрлық қолтаңба (бұдан әрі – ЭЦҚ) – электрондық цифрлық қолтаңба құралдарымен жасалған және электрондық құжаттың анықтығын, оның тиесілігін және мазмұнының өзгермейтіндігін растайтын электрондық цифрлық нышандар жиынтығы.</w:t>
      </w:r>
    </w:p>
    <w:bookmarkEnd w:id="20"/>
    <w:bookmarkStart w:name="z36" w:id="21"/>
    <w:p>
      <w:pPr>
        <w:spacing w:after="0"/>
        <w:ind w:left="0"/>
        <w:jc w:val="both"/>
      </w:pPr>
      <w:r>
        <w:rPr>
          <w:rFonts w:ascii="Times New Roman"/>
          <w:b w:val="false"/>
          <w:i w:val="false"/>
          <w:color w:val="000000"/>
          <w:sz w:val="28"/>
        </w:rPr>
        <w:t>
      3. Қазақстан Республикасының Әлеуметтік кодекстің 71-бабының 4-тармағында, 170-бабының 3-тармағында, 229-бабының 3-тармағында, "Ардагерлер туралы" Қазақстан Республикасы Заңының 10-бабы 1-тармағының 2) тармақшасында, 11-бабының 1-тармағының 2) тармақшасында, 12-бабының 1-тармағының 2) тармақшасында, 13-бабының 2) тармақшасында, 17-бабында көрсетілген тұлғаларға әлеуметтік көмек осы қағидаларда көзделген тәртіппен көрсетіледі.</w:t>
      </w:r>
    </w:p>
    <w:bookmarkEnd w:id="21"/>
    <w:bookmarkStart w:name="z37" w:id="22"/>
    <w:p>
      <w:pPr>
        <w:spacing w:after="0"/>
        <w:ind w:left="0"/>
        <w:jc w:val="both"/>
      </w:pPr>
      <w:r>
        <w:rPr>
          <w:rFonts w:ascii="Times New Roman"/>
          <w:b w:val="false"/>
          <w:i w:val="false"/>
          <w:color w:val="000000"/>
          <w:sz w:val="28"/>
        </w:rPr>
        <w:t>
      4. Осы қағидалар Солтүстік Қазақстан облысы Мамлют ауданы аумағында тұрақты тұратын және тіркелген адамдарға таралады.</w:t>
      </w:r>
    </w:p>
    <w:bookmarkEnd w:id="22"/>
    <w:bookmarkStart w:name="z38" w:id="23"/>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әлеуметтік көмектің мөлшерлерін белгілеу тәртібі</w:t>
      </w:r>
    </w:p>
    <w:bookmarkEnd w:id="23"/>
    <w:bookmarkStart w:name="z39" w:id="24"/>
    <w:p>
      <w:pPr>
        <w:spacing w:after="0"/>
        <w:ind w:left="0"/>
        <w:jc w:val="both"/>
      </w:pPr>
      <w:r>
        <w:rPr>
          <w:rFonts w:ascii="Times New Roman"/>
          <w:b w:val="false"/>
          <w:i w:val="false"/>
          <w:color w:val="000000"/>
          <w:sz w:val="28"/>
        </w:rPr>
        <w:t>
      5. Азаматтарды мұқтаждар санатына жатқызу үшін мыналар негіз болады:</w:t>
      </w:r>
    </w:p>
    <w:bookmarkEnd w:id="24"/>
    <w:bookmarkStart w:name="z40" w:id="25"/>
    <w:p>
      <w:pPr>
        <w:spacing w:after="0"/>
        <w:ind w:left="0"/>
        <w:jc w:val="both"/>
      </w:pPr>
      <w:r>
        <w:rPr>
          <w:rFonts w:ascii="Times New Roman"/>
          <w:b w:val="false"/>
          <w:i w:val="false"/>
          <w:color w:val="000000"/>
          <w:sz w:val="28"/>
        </w:rPr>
        <w:t>
      1) дүлей апат салдарынан азаматқа (отбасына) не оның мүлкіне зиян келуі;</w:t>
      </w:r>
    </w:p>
    <w:bookmarkEnd w:id="25"/>
    <w:bookmarkStart w:name="z41" w:id="26"/>
    <w:p>
      <w:pPr>
        <w:spacing w:after="0"/>
        <w:ind w:left="0"/>
        <w:jc w:val="both"/>
      </w:pPr>
      <w:r>
        <w:rPr>
          <w:rFonts w:ascii="Times New Roman"/>
          <w:b w:val="false"/>
          <w:i w:val="false"/>
          <w:color w:val="000000"/>
          <w:sz w:val="28"/>
        </w:rPr>
        <w:t>
      2) өрт салдарынан азаматқа (отбасына) не оның мүлкіне зиян келуі;</w:t>
      </w:r>
    </w:p>
    <w:bookmarkEnd w:id="26"/>
    <w:bookmarkStart w:name="z42" w:id="27"/>
    <w:p>
      <w:pPr>
        <w:spacing w:after="0"/>
        <w:ind w:left="0"/>
        <w:jc w:val="both"/>
      </w:pPr>
      <w:r>
        <w:rPr>
          <w:rFonts w:ascii="Times New Roman"/>
          <w:b w:val="false"/>
          <w:i w:val="false"/>
          <w:color w:val="000000"/>
          <w:sz w:val="28"/>
        </w:rPr>
        <w:t>
      3) әлеуметтік маңызы бар аурудың болуы;</w:t>
      </w:r>
    </w:p>
    <w:bookmarkEnd w:id="27"/>
    <w:bookmarkStart w:name="z43" w:id="28"/>
    <w:p>
      <w:pPr>
        <w:spacing w:after="0"/>
        <w:ind w:left="0"/>
        <w:jc w:val="both"/>
      </w:pPr>
      <w:r>
        <w:rPr>
          <w:rFonts w:ascii="Times New Roman"/>
          <w:b w:val="false"/>
          <w:i w:val="false"/>
          <w:color w:val="000000"/>
          <w:sz w:val="28"/>
        </w:rPr>
        <w:t>
      4) жергілікті өкілді органдар ең төмен күнкөріс деңгейіне еселік қатынаста белгілеген шектен аспайтын жан басына шаққандағы орташа табыстың болуы;</w:t>
      </w:r>
    </w:p>
    <w:bookmarkEnd w:id="28"/>
    <w:bookmarkStart w:name="z44" w:id="29"/>
    <w:p>
      <w:pPr>
        <w:spacing w:after="0"/>
        <w:ind w:left="0"/>
        <w:jc w:val="both"/>
      </w:pPr>
      <w:r>
        <w:rPr>
          <w:rFonts w:ascii="Times New Roman"/>
          <w:b w:val="false"/>
          <w:i w:val="false"/>
          <w:color w:val="000000"/>
          <w:sz w:val="28"/>
        </w:rPr>
        <w:t>
      5) жетімдік, ата-ана қамқорлығының болмауы;</w:t>
      </w:r>
    </w:p>
    <w:bookmarkEnd w:id="29"/>
    <w:bookmarkStart w:name="z45" w:id="30"/>
    <w:p>
      <w:pPr>
        <w:spacing w:after="0"/>
        <w:ind w:left="0"/>
        <w:jc w:val="both"/>
      </w:pPr>
      <w:r>
        <w:rPr>
          <w:rFonts w:ascii="Times New Roman"/>
          <w:b w:val="false"/>
          <w:i w:val="false"/>
          <w:color w:val="000000"/>
          <w:sz w:val="28"/>
        </w:rPr>
        <w:t>
      6) жасының егде тартуына байланысты өзіне-өзі күтім жасай алмауы;</w:t>
      </w:r>
    </w:p>
    <w:bookmarkEnd w:id="30"/>
    <w:bookmarkStart w:name="z46" w:id="31"/>
    <w:p>
      <w:pPr>
        <w:spacing w:after="0"/>
        <w:ind w:left="0"/>
        <w:jc w:val="both"/>
      </w:pPr>
      <w:r>
        <w:rPr>
          <w:rFonts w:ascii="Times New Roman"/>
          <w:b w:val="false"/>
          <w:i w:val="false"/>
          <w:color w:val="000000"/>
          <w:sz w:val="28"/>
        </w:rPr>
        <w:t>
      7) бас бостандығынан айыру орындарынан босатылуы, пробация қызметінің есебінде болуы.</w:t>
      </w:r>
    </w:p>
    <w:bookmarkEnd w:id="31"/>
    <w:bookmarkStart w:name="z47" w:id="32"/>
    <w:p>
      <w:pPr>
        <w:spacing w:after="0"/>
        <w:ind w:left="0"/>
        <w:jc w:val="both"/>
      </w:pPr>
      <w:r>
        <w:rPr>
          <w:rFonts w:ascii="Times New Roman"/>
          <w:b w:val="false"/>
          <w:i w:val="false"/>
          <w:color w:val="000000"/>
          <w:sz w:val="28"/>
        </w:rPr>
        <w:t>
      Дүлей апат немесе өрт салдарынан мүлкіне залал келген болса, әлеуметтік көмек залал келген мүлік орналасқан жер бойынша меншік иесінің тіркелген жеріне қарамастан көрсетіледі.</w:t>
      </w:r>
    </w:p>
    <w:bookmarkEnd w:id="32"/>
    <w:bookmarkStart w:name="z48" w:id="33"/>
    <w:p>
      <w:pPr>
        <w:spacing w:after="0"/>
        <w:ind w:left="0"/>
        <w:jc w:val="both"/>
      </w:pPr>
      <w:r>
        <w:rPr>
          <w:rFonts w:ascii="Times New Roman"/>
          <w:b w:val="false"/>
          <w:i w:val="false"/>
          <w:color w:val="000000"/>
          <w:sz w:val="28"/>
        </w:rPr>
        <w:t>
      Арнайы комиссия әлеуметтік көмек көрсету қажеттігі туралы қорытынды шығарған кезде Солтүстік Қазақстан облысы Мамлют ауданының мәслихаты бекіткен азаматтарды мұқтаждар санатына жатқызу негіздерінің тізбесін басшылыққа алады.</w:t>
      </w:r>
    </w:p>
    <w:bookmarkEnd w:id="33"/>
    <w:bookmarkStart w:name="z49" w:id="34"/>
    <w:p>
      <w:pPr>
        <w:spacing w:after="0"/>
        <w:ind w:left="0"/>
        <w:jc w:val="both"/>
      </w:pPr>
      <w:r>
        <w:rPr>
          <w:rFonts w:ascii="Times New Roman"/>
          <w:b w:val="false"/>
          <w:i w:val="false"/>
          <w:color w:val="000000"/>
          <w:sz w:val="28"/>
        </w:rPr>
        <w:t>
      6. Мереке күндеріне әлеуметтік көмек жылыны 1 (бір) рет, ақшалай төлем түрінде келесі санаттағы азаматтарға көрсетіледі:</w:t>
      </w:r>
    </w:p>
    <w:bookmarkEnd w:id="34"/>
    <w:bookmarkStart w:name="z50" w:id="35"/>
    <w:p>
      <w:pPr>
        <w:spacing w:after="0"/>
        <w:ind w:left="0"/>
        <w:jc w:val="both"/>
      </w:pPr>
      <w:r>
        <w:rPr>
          <w:rFonts w:ascii="Times New Roman"/>
          <w:b w:val="false"/>
          <w:i w:val="false"/>
          <w:color w:val="000000"/>
          <w:sz w:val="28"/>
        </w:rPr>
        <w:t>
      1) 15 ақпан – Ауғанстан Демократиялық Республикасынан кеңес әскерлерінің шектеулі контингентінің шығарылған күні:</w:t>
      </w:r>
    </w:p>
    <w:bookmarkEnd w:id="35"/>
    <w:bookmarkStart w:name="z51" w:id="36"/>
    <w:p>
      <w:pPr>
        <w:spacing w:after="0"/>
        <w:ind w:left="0"/>
        <w:jc w:val="both"/>
      </w:pPr>
      <w:r>
        <w:rPr>
          <w:rFonts w:ascii="Times New Roman"/>
          <w:b w:val="false"/>
          <w:i w:val="false"/>
          <w:color w:val="000000"/>
          <w:sz w:val="28"/>
        </w:rPr>
        <w:t>
      бұрынғы Кеңестік Социалдық Республикалар Одағы (бұдан әрі – КСР Одағы) үкіметтік органдарының шешімдеріне сәйкес басқа мемлекеттердің аумағындағы ұрыс қимылдарына қатысқан Кеңес Армиясының, Әскери-теңіз флотының, Мемлекеттік қауіпсіздік комитетінің әскери қызметшілеріне, бұрынғы КСР Одағы ішкі істер министрлігінің басшы және қатардағы құрамының адамдарына (әскери мамандар мен кеңесшілерді қоса алғанда) – 35 (отыз бес) айлық есептік көрсеткіш мөлшерінде;</w:t>
      </w:r>
    </w:p>
    <w:bookmarkEnd w:id="36"/>
    <w:bookmarkStart w:name="z52" w:id="37"/>
    <w:p>
      <w:pPr>
        <w:spacing w:after="0"/>
        <w:ind w:left="0"/>
        <w:jc w:val="both"/>
      </w:pPr>
      <w:r>
        <w:rPr>
          <w:rFonts w:ascii="Times New Roman"/>
          <w:b w:val="false"/>
          <w:i w:val="false"/>
          <w:color w:val="000000"/>
          <w:sz w:val="28"/>
        </w:rPr>
        <w:t>
      оқу жиындарына шақырылған және Ауғанстанға ұрыс қимылдары жүріп жатқан кезеңде жіберілген әскери міндеттілерге – 35 (отыз бес) айлық есептік көрсеткіш мөлшерінде;</w:t>
      </w:r>
    </w:p>
    <w:bookmarkEnd w:id="37"/>
    <w:bookmarkStart w:name="z53" w:id="38"/>
    <w:p>
      <w:pPr>
        <w:spacing w:after="0"/>
        <w:ind w:left="0"/>
        <w:jc w:val="both"/>
      </w:pPr>
      <w:r>
        <w:rPr>
          <w:rFonts w:ascii="Times New Roman"/>
          <w:b w:val="false"/>
          <w:i w:val="false"/>
          <w:color w:val="000000"/>
          <w:sz w:val="28"/>
        </w:rPr>
        <w:t>
      Ауғанстанға ұрыс қимылдары жүріп жатқан кезеңде осы елге жүк жеткізу үшін жіберілген автомобиль батальондарының әскери қызметшілері, бұрынғы КСР Одағының аумағынан Ауғанстанға жауынгерлік тапсырмалармен ұшқан ұшу құрамының әскери қызметшілеріне – 35 (отыз бес) айлық есептік көрсеткіштер мөлшерінде;</w:t>
      </w:r>
    </w:p>
    <w:bookmarkEnd w:id="38"/>
    <w:bookmarkStart w:name="z54" w:id="39"/>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ордендерімен және медальдарымен марапатталған жұмысшылар мен қызметшілерге – 35 (отыз бес) айлық есептік көрсеткіш мөлшерінде;</w:t>
      </w:r>
    </w:p>
    <w:bookmarkEnd w:id="39"/>
    <w:bookmarkStart w:name="z55" w:id="40"/>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қызметшілерге - 35 (отыз бес) айлық есептік көрсеткіш мөлшерінде;</w:t>
      </w:r>
    </w:p>
    <w:bookmarkEnd w:id="40"/>
    <w:bookmarkStart w:name="z56" w:id="41"/>
    <w:p>
      <w:pPr>
        <w:spacing w:after="0"/>
        <w:ind w:left="0"/>
        <w:jc w:val="both"/>
      </w:pPr>
      <w:r>
        <w:rPr>
          <w:rFonts w:ascii="Times New Roman"/>
          <w:b w:val="false"/>
          <w:i w:val="false"/>
          <w:color w:val="000000"/>
          <w:sz w:val="28"/>
        </w:rPr>
        <w:t>
      басқа елдердегі майдандағы әскери контингенттерге қызмет көрсеткен және ұрыс қимылдары жүргізілген кезеңде жаралануы, контузия алуы, мертігуі не ауруға шалдығуы салдарынан мүгедектік белгіленген тиісті санаттардағы жұмысшылар мен қызметшілерге – 35 (отыз бес) айлық есептік көрсеткіш мөлшерінде;</w:t>
      </w:r>
    </w:p>
    <w:bookmarkEnd w:id="41"/>
    <w:bookmarkStart w:name="z57" w:id="42"/>
    <w:p>
      <w:pPr>
        <w:spacing w:after="0"/>
        <w:ind w:left="0"/>
        <w:jc w:val="both"/>
      </w:pPr>
      <w:r>
        <w:rPr>
          <w:rFonts w:ascii="Times New Roman"/>
          <w:b w:val="false"/>
          <w:i w:val="false"/>
          <w:color w:val="000000"/>
          <w:sz w:val="28"/>
        </w:rPr>
        <w:t>
      Ауғанстандағы немесе ұрыс қимылдары жүргізілген басқа да мемлекеттердегі ұрыс қимылдары кезінде жаралануы, контузия алуы, мертігуі, ауруға шалдығу салдарынан қаза тапқан (хабар-ошарсыз кеткен) немесе қайтыс болған әскери қызметшілердің отбасыларына – 35 (отыз бес) айлық есептiк көрсеткіш мөлшерiнде;</w:t>
      </w:r>
    </w:p>
    <w:bookmarkEnd w:id="42"/>
    <w:bookmarkStart w:name="z58" w:id="43"/>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қызметшілерге - 35 (отыз бес) айлық есептік көрсеткіш мөлшерінде;</w:t>
      </w:r>
    </w:p>
    <w:bookmarkEnd w:id="43"/>
    <w:bookmarkStart w:name="z59" w:id="44"/>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қызметшілерге – 35 (отыз бес) айлық есептік көрсеткіш мөлшерінде;</w:t>
      </w:r>
    </w:p>
    <w:bookmarkEnd w:id="44"/>
    <w:bookmarkStart w:name="z60" w:id="45"/>
    <w:p>
      <w:pPr>
        <w:spacing w:after="0"/>
        <w:ind w:left="0"/>
        <w:jc w:val="both"/>
      </w:pPr>
      <w:r>
        <w:rPr>
          <w:rFonts w:ascii="Times New Roman"/>
          <w:b w:val="false"/>
          <w:i w:val="false"/>
          <w:color w:val="000000"/>
          <w:sz w:val="28"/>
        </w:rPr>
        <w:t>
      1986-1991 жылдар аралығындағы кезеңде Таулы Қарабақтағы этносаралық қатығысты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адамдарына - 35 (отыз бес) айлық есептік көрсеткіш мөлшерінде;</w:t>
      </w:r>
    </w:p>
    <w:bookmarkEnd w:id="45"/>
    <w:bookmarkStart w:name="z61" w:id="46"/>
    <w:p>
      <w:pPr>
        <w:spacing w:after="0"/>
        <w:ind w:left="0"/>
        <w:jc w:val="both"/>
      </w:pPr>
      <w:r>
        <w:rPr>
          <w:rFonts w:ascii="Times New Roman"/>
          <w:b w:val="false"/>
          <w:i w:val="false"/>
          <w:color w:val="000000"/>
          <w:sz w:val="28"/>
        </w:rPr>
        <w:t>
      2) 8 наурыз - Халықаралық әйелдер күні:</w:t>
      </w:r>
    </w:p>
    <w:bookmarkEnd w:id="46"/>
    <w:bookmarkStart w:name="z62" w:id="47"/>
    <w:p>
      <w:pPr>
        <w:spacing w:after="0"/>
        <w:ind w:left="0"/>
        <w:jc w:val="both"/>
      </w:pPr>
      <w:r>
        <w:rPr>
          <w:rFonts w:ascii="Times New Roman"/>
          <w:b w:val="false"/>
          <w:i w:val="false"/>
          <w:color w:val="000000"/>
          <w:sz w:val="28"/>
        </w:rPr>
        <w:t>
      "Алтын алқамен", "Күміс алқамен", I және II дәрежелі "Ана даңқы" ордендерімен марапатталған немесе бұрын "Батыр Ана" атағын алған көп балалы аналарға - 10 (он) айлық есептік көрсеткіш мөлшерінде;</w:t>
      </w:r>
    </w:p>
    <w:bookmarkEnd w:id="47"/>
    <w:bookmarkStart w:name="z63" w:id="48"/>
    <w:p>
      <w:pPr>
        <w:spacing w:after="0"/>
        <w:ind w:left="0"/>
        <w:jc w:val="both"/>
      </w:pPr>
      <w:r>
        <w:rPr>
          <w:rFonts w:ascii="Times New Roman"/>
          <w:b w:val="false"/>
          <w:i w:val="false"/>
          <w:color w:val="000000"/>
          <w:sz w:val="28"/>
        </w:rPr>
        <w:t>
      бірге тұратын төрт және одан да көп кәмелетке толмаған балалары, оның ішінде он сегіз жасқа толғаннан кейін білім беру ұйымдарын бітіретін уақытқа дейін (бірақ жиырма үш жасқа толғанға дейін) орта, техникалық және кәсіптік, орта білімнен кейінгі, жоғары және (немесе) жоғары оқу орнынан кейінгі білім беру ұйымдарында күндізгі оқу нысаны бойынша оқитын балалары бар көп балалы отбасыларына – 5 (бес) айлық есептік көрсеткіш мөлшерінде;</w:t>
      </w:r>
    </w:p>
    <w:bookmarkEnd w:id="48"/>
    <w:bookmarkStart w:name="z64" w:id="49"/>
    <w:p>
      <w:pPr>
        <w:spacing w:after="0"/>
        <w:ind w:left="0"/>
        <w:jc w:val="both"/>
      </w:pPr>
      <w:r>
        <w:rPr>
          <w:rFonts w:ascii="Times New Roman"/>
          <w:b w:val="false"/>
          <w:i w:val="false"/>
          <w:color w:val="000000"/>
          <w:sz w:val="28"/>
        </w:rPr>
        <w:t>
      3) 7 мамыр – Отан қорғаушы күні:</w:t>
      </w:r>
    </w:p>
    <w:bookmarkEnd w:id="49"/>
    <w:bookmarkStart w:name="z65" w:id="50"/>
    <w:p>
      <w:pPr>
        <w:spacing w:after="0"/>
        <w:ind w:left="0"/>
        <w:jc w:val="both"/>
      </w:pPr>
      <w:r>
        <w:rPr>
          <w:rFonts w:ascii="Times New Roman"/>
          <w:b w:val="false"/>
          <w:i w:val="false"/>
          <w:color w:val="000000"/>
          <w:sz w:val="28"/>
        </w:rPr>
        <w:t>
      бұрынғы Кеңестік Социалистік Республикалар Одағы (бұдан әрі – КСР Одағы) Қорғаныс министрлiгiнің, iшкi iстер және мемлекеттiк қауiпсiздiк органдарының әскери мiндеттiлер жиындарына шақырылған, қоғамға жат көрiнiстерге байланысты төтенше жағдайлар кезiнде қоғамдық тәртiптi қорғау жөнiндегi міндеттерді орындау барысында қаза тапқан (қайтыс болған) әскери қызметшiлерінiң, басшы және қатардағы құрам адамдарының отбасыларына - 5 (бес) айлық есептік көрсеткіштер мөлшерінде;</w:t>
      </w:r>
    </w:p>
    <w:bookmarkEnd w:id="50"/>
    <w:bookmarkStart w:name="z66" w:id="51"/>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отбасыларына - 5 (бес) айлық есептік көрсеткіштер мөлшерінде;</w:t>
      </w:r>
    </w:p>
    <w:bookmarkEnd w:id="51"/>
    <w:bookmarkStart w:name="z67" w:id="52"/>
    <w:p>
      <w:pPr>
        <w:spacing w:after="0"/>
        <w:ind w:left="0"/>
        <w:jc w:val="both"/>
      </w:pPr>
      <w:r>
        <w:rPr>
          <w:rFonts w:ascii="Times New Roman"/>
          <w:b w:val="false"/>
          <w:i w:val="false"/>
          <w:color w:val="000000"/>
          <w:sz w:val="28"/>
        </w:rPr>
        <w:t>
      4) 9 мамыр – Жеңіс күні:</w:t>
      </w:r>
    </w:p>
    <w:bookmarkEnd w:id="52"/>
    <w:bookmarkStart w:name="z68" w:id="53"/>
    <w:p>
      <w:pPr>
        <w:spacing w:after="0"/>
        <w:ind w:left="0"/>
        <w:jc w:val="both"/>
      </w:pPr>
      <w:r>
        <w:rPr>
          <w:rFonts w:ascii="Times New Roman"/>
          <w:b w:val="false"/>
          <w:i w:val="false"/>
          <w:color w:val="000000"/>
          <w:sz w:val="28"/>
        </w:rPr>
        <w:t>
      Ұлы Отан соғысына қатысушылар, атап айтқанда, Ұлы Отан соғысы кезеңінде, сондай-ақ бұрынғы Кеңестік Социалистік Республикалар Одағын (бұдан әрі – КСР Одағы) қорғау бойынша басқа да ұрыс операциялары кезінде майдандағы армия мен флоттың құрамына кірген әскери бөлімдерде, штабтар мен мекемелерде қызмет өткерген әскери қызметшілерге, Ұлы Отан соғысының партизандары мен астыртын әскери етушілерге – 382 (үш жүз секен екі) айлық есептік көрсеткіш мөлшерінде, 2025 жылғы 9 мамырды қоспағанда, 2025 жылғы 9 мамырға орай Ұлы Отан соғысындағы Жеңісінің 80 жылдығын мерекелеуге байланысты–5000 000 (бес миллион) теңге мөлшерінде;</w:t>
      </w:r>
    </w:p>
    <w:bookmarkEnd w:id="53"/>
    <w:bookmarkStart w:name="z69" w:id="54"/>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болған мүгедектігі бар адамдар, атап айтқанда, Ұлы Отан соғысы кезеңінде майданда, ұрыс қимылдары ауданында, майдан маңындағы теміржол учаскелерінде, қорғаныс шептерінің, әскери-теңіз базалары мен әуеайлақтардың құрылыс жайларында жаралануы, контузия алуы, мертігуі немесе ауруға шалдығуы салдарынан мүгедектік белгіленген майдандағы армия мен флоттың әскери қызметшілеріне, Ұлы Отан соғысының партизандары мен астыртын әрекет етушілеріне, сондай-ақ жұмысшылар мен қызметшілеріне – 382 (үш жүз секен екі) айлық есептік көрсеткіш мөлшерінде, 2025 жылғы 9 мамырды қоспағанда, 2025 жылғы 9 мамырға орай Ұлы Отан соғысындағы Жеңісінің 80 жылдығын мерекелеуге байланысты–5000 000 (бес миллион) теңге мөлшерінде;</w:t>
      </w:r>
    </w:p>
    <w:bookmarkEnd w:id="54"/>
    <w:bookmarkStart w:name="z70" w:id="55"/>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 сондай-ақ бұрынғы КСР Одағы iшкi iстер және мемлекеттiк қауiпсiздiк органдарының басшы және қатардағы құрамының адамдарына - 26 (жиырма алты) айлық есептік көрсеткіш мөлшерінде;</w:t>
      </w:r>
    </w:p>
    <w:bookmarkEnd w:id="55"/>
    <w:bookmarkStart w:name="z71" w:id="56"/>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әскерлері мен ішкі істер және мемлекеттік қауіпсіздік органдарының еріктi жалдамалы құрамының адамдарына - 26 (жиырма алты) айлық есептік көрсеткіш мөлшерінде;</w:t>
      </w:r>
    </w:p>
    <w:bookmarkEnd w:id="56"/>
    <w:bookmarkStart w:name="z72" w:id="57"/>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- 26 (жиырма алты) айлық есептік көрсеткіш мөлшерінде;</w:t>
      </w:r>
    </w:p>
    <w:bookmarkEnd w:id="57"/>
    <w:bookmarkStart w:name="z73" w:id="58"/>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- 26 (жиырма алты) айлық есептік көрсеткіш мөлшерінде;</w:t>
      </w:r>
    </w:p>
    <w:bookmarkEnd w:id="58"/>
    <w:bookmarkStart w:name="z74" w:id="59"/>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 сондай-ақ Ұлы Отан соғысының бас кезiнде басқа мемлекеттердiң порттарында еріксіз ұсталған көлiк флоты кемелерi экипаждарының мүшелерiне - 26 (жиырма алты) айлық есептік көрсеткіш мөлшерінде;</w:t>
      </w:r>
    </w:p>
    <w:bookmarkEnd w:id="59"/>
    <w:bookmarkStart w:name="z75" w:id="60"/>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азаматтарға -16 (он алты) айлық есептік көрсеткіш мөлшерінде;</w:t>
      </w:r>
    </w:p>
    <w:bookmarkEnd w:id="60"/>
    <w:bookmarkStart w:name="z76" w:id="61"/>
    <w:p>
      <w:pPr>
        <w:spacing w:after="0"/>
        <w:ind w:left="0"/>
        <w:jc w:val="both"/>
      </w:pPr>
      <w:r>
        <w:rPr>
          <w:rFonts w:ascii="Times New Roman"/>
          <w:b w:val="false"/>
          <w:i w:val="false"/>
          <w:color w:val="000000"/>
          <w:sz w:val="28"/>
        </w:rPr>
        <w:t>
      екінші дүниежүзілік соғыс кезеңінде фашистар мен олардың одақтастары құрған концлагерьлердегі, геттолардағы және басқа да мәжбүрлеп ұстау орындарындағы кәмелетке толмаған тұтқындарға – 26 (жиырма алты) айлық есептік көрсеткіш мөлшерінде;</w:t>
      </w:r>
    </w:p>
    <w:bookmarkEnd w:id="61"/>
    <w:bookmarkStart w:name="z77" w:id="62"/>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 майданда болуына немесе ұрыс қимылдары жүргізілген мемлекеттерде қызметтік міндеттерін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адамдарына – 26 (жиырма алты) айлық есептік көрсеткіш мөлшерінде;</w:t>
      </w:r>
    </w:p>
    <w:bookmarkEnd w:id="62"/>
    <w:bookmarkStart w:name="z78" w:id="63"/>
    <w:p>
      <w:pPr>
        <w:spacing w:after="0"/>
        <w:ind w:left="0"/>
        <w:jc w:val="both"/>
      </w:pPr>
      <w:r>
        <w:rPr>
          <w:rFonts w:ascii="Times New Roman"/>
          <w:b w:val="false"/>
          <w:i w:val="false"/>
          <w:color w:val="000000"/>
          <w:sz w:val="28"/>
        </w:rPr>
        <w:t>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жауынгерлері мен командалық құрамы қатарындағы, осы батальондарда, взводтарда, отрядтарда қызметтік міндеттерін атқару кезінде жаралануы, контузия алуы немесе мертігуі салдарынан мүгедектік белгіленген адамдарына – 16 (он алты) айлық есептік көрсеткіш мөлшерінде;</w:t>
      </w:r>
    </w:p>
    <w:bookmarkEnd w:id="63"/>
    <w:bookmarkStart w:name="z79" w:id="64"/>
    <w:p>
      <w:pPr>
        <w:spacing w:after="0"/>
        <w:ind w:left="0"/>
        <w:jc w:val="both"/>
      </w:pPr>
      <w:r>
        <w:rPr>
          <w:rFonts w:ascii="Times New Roman"/>
          <w:b w:val="false"/>
          <w:i w:val="false"/>
          <w:color w:val="000000"/>
          <w:sz w:val="28"/>
        </w:rPr>
        <w:t>
      Ұлы Отан соғысында қаза тапқан, жергiлiктi әуе шабуылына қарсы қорғаныстың объектiлiк және авариялық командаларының өзiн-өзi қорғау топтарының жеке құрамы қатарындағы адамдардың отбасылары, Ленинград қаласының госпитальдары мен ауруханаларының қаза тапқан жұмыскерлерінiң отбасыларына - 16 (он алты) айлық есептік көрсеткіш мөлшерінде;</w:t>
      </w:r>
    </w:p>
    <w:bookmarkEnd w:id="64"/>
    <w:bookmarkStart w:name="z80" w:id="65"/>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 (жұбайы),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- 8 (сегіз) айлық есептік көрсеткіш мөлшерінде, 2025 жылғы 9 мамырды қоспағанда, 2025 жылғы 9 мамырға орай Ұлы Отан соғысындағы Жеңісінің 80 жылдығын мерекелеуге байланысты–50 000 (елу мың) теңге мөлшерінде;</w:t>
      </w:r>
    </w:p>
    <w:bookmarkEnd w:id="65"/>
    <w:bookmarkStart w:name="z81" w:id="66"/>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- 8 (сегіз) айлық есептік көрсеткіш мөлшерінде, 2025 жылғы 9 мамырды қоспағанда, 2025 жылғы 9 мамырға орай Ұлы Отан соғысындағы Жеңісінің 80 жылдығын мерекелеуге байланысты–50 000 (елу мың) теңге мөлшерінде;</w:t>
      </w:r>
    </w:p>
    <w:bookmarkEnd w:id="66"/>
    <w:bookmarkStart w:name="z82" w:id="67"/>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- 5 (бес) айлық есептік көрсеткіш мөлшерінде, 2025 жылғы 9 мамырды қоспағанда, 2025 жылғы 9 мамырға орай Ұлы Отан соғысындағы Жеңісінің 80 жылдығын мерекелеуге байланысты–50 000 (елу мың) теңге мөлшерінде;</w:t>
      </w:r>
    </w:p>
    <w:bookmarkEnd w:id="67"/>
    <w:bookmarkStart w:name="z83" w:id="68"/>
    <w:p>
      <w:pPr>
        <w:spacing w:after="0"/>
        <w:ind w:left="0"/>
        <w:jc w:val="both"/>
      </w:pPr>
      <w:r>
        <w:rPr>
          <w:rFonts w:ascii="Times New Roman"/>
          <w:b w:val="false"/>
          <w:i w:val="false"/>
          <w:color w:val="000000"/>
          <w:sz w:val="28"/>
        </w:rPr>
        <w:t>
      5) 31 мамыр - Саяси қуғын-сүргін және ашаршылық құрбандарын еске алу қүні:</w:t>
      </w:r>
    </w:p>
    <w:bookmarkEnd w:id="68"/>
    <w:bookmarkStart w:name="z84" w:id="69"/>
    <w:p>
      <w:pPr>
        <w:spacing w:after="0"/>
        <w:ind w:left="0"/>
        <w:jc w:val="both"/>
      </w:pPr>
      <w:r>
        <w:rPr>
          <w:rFonts w:ascii="Times New Roman"/>
          <w:b w:val="false"/>
          <w:i w:val="false"/>
          <w:color w:val="000000"/>
          <w:sz w:val="28"/>
        </w:rPr>
        <w:t>
      бұрынғы Кеңестік Социалистік Республикалар Одағы (бұдан әрі – КСР Одағы) аумағында саяси қуғын – сүргіннен тікелей зардап шеккен және қазіргі кезде Қазақстан Республикасының азаматтары болып табылатын адамдарға - 15 (он бес) айлық есептік көрсеткіш мөлшерінде;</w:t>
      </w:r>
    </w:p>
    <w:bookmarkEnd w:id="69"/>
    <w:bookmarkStart w:name="z85" w:id="70"/>
    <w:p>
      <w:pPr>
        <w:spacing w:after="0"/>
        <w:ind w:left="0"/>
        <w:jc w:val="both"/>
      </w:pPr>
      <w:r>
        <w:rPr>
          <w:rFonts w:ascii="Times New Roman"/>
          <w:b w:val="false"/>
          <w:i w:val="false"/>
          <w:color w:val="000000"/>
          <w:sz w:val="28"/>
        </w:rPr>
        <w:t>
      Қазақстан Республикасының қазіргі аумағында өздеріне қуғын-сүргіндер қолданылғанға дейін тұрақты өмір сүрген адамдар мына төмендегі жағдайларда танылады:</w:t>
      </w:r>
    </w:p>
    <w:bookmarkEnd w:id="70"/>
    <w:bookmarkStart w:name="z86" w:id="71"/>
    <w:p>
      <w:pPr>
        <w:spacing w:after="0"/>
        <w:ind w:left="0"/>
        <w:jc w:val="both"/>
      </w:pPr>
      <w:r>
        <w:rPr>
          <w:rFonts w:ascii="Times New Roman"/>
          <w:b w:val="false"/>
          <w:i w:val="false"/>
          <w:color w:val="000000"/>
          <w:sz w:val="28"/>
        </w:rPr>
        <w:t>
       бұрынғы КСР Одағынан тысқары жерлерде қуғын- сүргіндерді кеңес соттары мен басқа да органдардың қолдануы - 15 (он бес) айлық есептік көрсеткіш мөлшерінде;</w:t>
      </w:r>
    </w:p>
    <w:bookmarkEnd w:id="71"/>
    <w:bookmarkStart w:name="z87" w:id="72"/>
    <w:p>
      <w:pPr>
        <w:spacing w:after="0"/>
        <w:ind w:left="0"/>
        <w:jc w:val="both"/>
      </w:pPr>
      <w:r>
        <w:rPr>
          <w:rFonts w:ascii="Times New Roman"/>
          <w:b w:val="false"/>
          <w:i w:val="false"/>
          <w:color w:val="000000"/>
          <w:sz w:val="28"/>
        </w:rPr>
        <w:t>
       екінші дүниежүзілік соғыс кезінде (жай адамдар мен әскери қызметшілерді) тұрақты армия әскери трибуналдарының айыптауы - 15 (он бес) айлық есептік көрсеткіш мөлшерінде;</w:t>
      </w:r>
    </w:p>
    <w:bookmarkEnd w:id="72"/>
    <w:bookmarkStart w:name="z88" w:id="73"/>
    <w:p>
      <w:pPr>
        <w:spacing w:after="0"/>
        <w:ind w:left="0"/>
        <w:jc w:val="both"/>
      </w:pPr>
      <w:r>
        <w:rPr>
          <w:rFonts w:ascii="Times New Roman"/>
          <w:b w:val="false"/>
          <w:i w:val="false"/>
          <w:color w:val="000000"/>
          <w:sz w:val="28"/>
        </w:rPr>
        <w:t>
       Қазақстаннан тысқары жерлерде әскери қызмет атқару үшін шақырылғаннан кейін қуғын-сүргіндердің қолдануы - 15 (он бес) айлық есептік көрсеткіш мөлшерінде;</w:t>
      </w:r>
    </w:p>
    <w:bookmarkEnd w:id="73"/>
    <w:bookmarkStart w:name="z89" w:id="74"/>
    <w:p>
      <w:pPr>
        <w:spacing w:after="0"/>
        <w:ind w:left="0"/>
        <w:jc w:val="both"/>
      </w:pPr>
      <w:r>
        <w:rPr>
          <w:rFonts w:ascii="Times New Roman"/>
          <w:b w:val="false"/>
          <w:i w:val="false"/>
          <w:color w:val="000000"/>
          <w:sz w:val="28"/>
        </w:rPr>
        <w:t>
      қуғын-сүргіндерді орталық одақтық органдар: КСР Одағының Жоғарғы Соты мен оның сот алқаларының, СКРО Айрықша бас саяси Басқарма алқасының, КСР Одағы Ішкі істер халық комиссариаты- Мемлекет Қауіпсіздігі министрлігі-Ішкі істер мининстрлігі жанындағы айрықша кеңестің, КСР Одағы Прокуратурасы мен КСР Одағы ішкі істер халық комиссариатының тергеу істері жөніндегі комиссиясының және басқа органдар шешімдері бойынша қолдануы- 15 (он бес) айлық есептік көрсеткіш мөлшерінде;</w:t>
      </w:r>
    </w:p>
    <w:bookmarkEnd w:id="74"/>
    <w:bookmarkStart w:name="z90" w:id="75"/>
    <w:p>
      <w:pPr>
        <w:spacing w:after="0"/>
        <w:ind w:left="0"/>
        <w:jc w:val="both"/>
      </w:pPr>
      <w:r>
        <w:rPr>
          <w:rFonts w:ascii="Times New Roman"/>
          <w:b w:val="false"/>
          <w:i w:val="false"/>
          <w:color w:val="000000"/>
          <w:sz w:val="28"/>
        </w:rPr>
        <w:t>
      КСР Одағы мемлекеттік өкіметтің жоғары органдарының құжаттары негізінде Қазақстанға және Қазақстаннан күштеу арқылы құқыққа қарсы қоныс аударуға ұшыраған адамдарға - 15 (он бес) айлық есептік көрсеткіш мөлшерінде;</w:t>
      </w:r>
    </w:p>
    <w:bookmarkEnd w:id="75"/>
    <w:bookmarkStart w:name="z91" w:id="76"/>
    <w:p>
      <w:pPr>
        <w:spacing w:after="0"/>
        <w:ind w:left="0"/>
        <w:jc w:val="both"/>
      </w:pPr>
      <w:r>
        <w:rPr>
          <w:rFonts w:ascii="Times New Roman"/>
          <w:b w:val="false"/>
          <w:i w:val="false"/>
          <w:color w:val="000000"/>
          <w:sz w:val="28"/>
        </w:rPr>
        <w:t>
      ата–аналарымен бірге немесе олардың орнындағы адамдармен бірге бас бостандығынан айыру орындарында, айдауда, жер аударуда немесе арнайы қоныс аударуда болған саяси қуғын-сүргіндер құрбандарының балалары, сондай-ақ қуғын-сүргін кезінде он сегіз жасқа толмаған және оның қолданылуы нәтижесінде ата-анасының қамқорлығынсыз қалған саяси қуғын-сүргіндер құрбандарының балалары танылғандарға - 10 (он) айлық есептік көрсеткіш мөлшерінде көрсетіледі;</w:t>
      </w:r>
    </w:p>
    <w:bookmarkEnd w:id="76"/>
    <w:bookmarkStart w:name="z92" w:id="77"/>
    <w:p>
      <w:pPr>
        <w:spacing w:after="0"/>
        <w:ind w:left="0"/>
        <w:jc w:val="both"/>
      </w:pPr>
      <w:r>
        <w:rPr>
          <w:rFonts w:ascii="Times New Roman"/>
          <w:b w:val="false"/>
          <w:i w:val="false"/>
          <w:color w:val="000000"/>
          <w:sz w:val="28"/>
        </w:rPr>
        <w:t>
      6) 29 тамыз –Семей ядерлық сынақ полигонының жабылған күні:</w:t>
      </w:r>
    </w:p>
    <w:bookmarkEnd w:id="77"/>
    <w:bookmarkStart w:name="z93" w:id="78"/>
    <w:p>
      <w:pPr>
        <w:spacing w:after="0"/>
        <w:ind w:left="0"/>
        <w:jc w:val="both"/>
      </w:pPr>
      <w:r>
        <w:rPr>
          <w:rFonts w:ascii="Times New Roman"/>
          <w:b w:val="false"/>
          <w:i w:val="false"/>
          <w:color w:val="000000"/>
          <w:sz w:val="28"/>
        </w:rPr>
        <w:t>
      1986-1987 жылдары Чернобыль атом электр станциясындағы апаттың, азаматтық немесе әскери мақсаттағы объектілердегі басқа да радиациялық апаттар мен авариялардың салдарын жоюға қатысқан, сондай-ақ ядролық сынақтарға тікелей қатысқан адамдарға- 35 (отыз бес) айлық есептік көрсеткіш мөлшерінде;</w:t>
      </w:r>
    </w:p>
    <w:bookmarkEnd w:id="78"/>
    <w:bookmarkStart w:name="z94" w:id="79"/>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адамдарға және мүгедектігі ата-анасының бірінің радиациялық сәуле алуымен генетикалық байланысты олардың балаларына- 35 (отыз бес) айлық есептік көрсеткіш мөлшерінде;</w:t>
      </w:r>
    </w:p>
    <w:bookmarkEnd w:id="79"/>
    <w:bookmarkStart w:name="z95" w:id="80"/>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салдарларын жою кезінде қаза тапқан адамдардың отбасыларына - 35 (отыз бес) айлық есептік көрсеткіш мөлшерінде;</w:t>
      </w:r>
    </w:p>
    <w:bookmarkEnd w:id="80"/>
    <w:bookmarkStart w:name="z96" w:id="81"/>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және азаматтық немесе әскери мақсаттағы объектілердегі басқа да радиациялық апаттар мен авариялардың және ядролық сынақтардың әсеріне байланысты болған азаматтардың отбасыларына-35 (отыз бес) айлық есептік көрсеткіш мөлшерінде;</w:t>
      </w:r>
    </w:p>
    <w:bookmarkEnd w:id="81"/>
    <w:bookmarkStart w:name="z97" w:id="82"/>
    <w:p>
      <w:pPr>
        <w:spacing w:after="0"/>
        <w:ind w:left="0"/>
        <w:jc w:val="both"/>
      </w:pPr>
      <w:r>
        <w:rPr>
          <w:rFonts w:ascii="Times New Roman"/>
          <w:b w:val="false"/>
          <w:i w:val="false"/>
          <w:color w:val="000000"/>
          <w:sz w:val="28"/>
        </w:rPr>
        <w:t>
      1988-1989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- 35 (отыз бес) айлық есептік көрсеткіш мөлшерінде;</w:t>
      </w:r>
    </w:p>
    <w:bookmarkEnd w:id="82"/>
    <w:bookmarkStart w:name="z98" w:id="83"/>
    <w:p>
      <w:pPr>
        <w:spacing w:after="0"/>
        <w:ind w:left="0"/>
        <w:jc w:val="both"/>
      </w:pPr>
      <w:r>
        <w:rPr>
          <w:rFonts w:ascii="Times New Roman"/>
          <w:b w:val="false"/>
          <w:i w:val="false"/>
          <w:color w:val="000000"/>
          <w:sz w:val="28"/>
        </w:rPr>
        <w:t>
      7) 30 тамыз – Қазақстан Республикасының Конституция күніне орай:</w:t>
      </w:r>
    </w:p>
    <w:bookmarkEnd w:id="83"/>
    <w:bookmarkStart w:name="z99" w:id="84"/>
    <w:p>
      <w:pPr>
        <w:spacing w:after="0"/>
        <w:ind w:left="0"/>
        <w:jc w:val="both"/>
      </w:pPr>
      <w:r>
        <w:rPr>
          <w:rFonts w:ascii="Times New Roman"/>
          <w:b w:val="false"/>
          <w:i w:val="false"/>
          <w:color w:val="000000"/>
          <w:sz w:val="28"/>
        </w:rPr>
        <w:t>
      Социалистік Еңбек Ерлері, үш дәрежелі Даңқ, үш дәрежелі Еңбек Даңқы ордендерінің иегерлеріне - 10 (он) айлық есептік көрсеткіш мөлшерінде;</w:t>
      </w:r>
    </w:p>
    <w:bookmarkEnd w:id="84"/>
    <w:bookmarkStart w:name="z100" w:id="85"/>
    <w:p>
      <w:pPr>
        <w:spacing w:after="0"/>
        <w:ind w:left="0"/>
        <w:jc w:val="both"/>
      </w:pPr>
      <w:r>
        <w:rPr>
          <w:rFonts w:ascii="Times New Roman"/>
          <w:b w:val="false"/>
          <w:i w:val="false"/>
          <w:color w:val="000000"/>
          <w:sz w:val="28"/>
        </w:rPr>
        <w:t>
      "Қазақстанның Еңбек Ері", "Халық қаһарманы" атақтарына ие болған адамдарға - 10 (он) айлық есептік көрсеткіш мөлшерінде;</w:t>
      </w:r>
    </w:p>
    <w:bookmarkEnd w:id="85"/>
    <w:bookmarkStart w:name="z101" w:id="86"/>
    <w:p>
      <w:pPr>
        <w:spacing w:after="0"/>
        <w:ind w:left="0"/>
        <w:jc w:val="both"/>
      </w:pPr>
      <w:r>
        <w:rPr>
          <w:rFonts w:ascii="Times New Roman"/>
          <w:b w:val="false"/>
          <w:i w:val="false"/>
          <w:color w:val="000000"/>
          <w:sz w:val="28"/>
        </w:rPr>
        <w:t>
      Қазақстан Республикасына сіңірген ерекше еңбегі үшін зейнетақы тағайындалған адамдарға, облыстық маңызы бар дербес зейнеткер мәртебесі бар зейнеткерлерге, облыстың, қаланың (ауданның) құрметті азаматтарына - 10 (он) айлық есептік көрсеткіш мөлшерінде біржолғы өтемақылар төленеді;</w:t>
      </w:r>
    </w:p>
    <w:bookmarkEnd w:id="86"/>
    <w:bookmarkStart w:name="z102" w:id="87"/>
    <w:p>
      <w:pPr>
        <w:spacing w:after="0"/>
        <w:ind w:left="0"/>
        <w:jc w:val="both"/>
      </w:pPr>
      <w:r>
        <w:rPr>
          <w:rFonts w:ascii="Times New Roman"/>
          <w:b w:val="false"/>
          <w:i w:val="false"/>
          <w:color w:val="000000"/>
          <w:sz w:val="28"/>
        </w:rPr>
        <w:t>
      8) 16 желтоқсан –Тәуелсіздік күні:</w:t>
      </w:r>
    </w:p>
    <w:bookmarkEnd w:id="87"/>
    <w:bookmarkStart w:name="z103" w:id="88"/>
    <w:p>
      <w:pPr>
        <w:spacing w:after="0"/>
        <w:ind w:left="0"/>
        <w:jc w:val="both"/>
      </w:pPr>
      <w:r>
        <w:rPr>
          <w:rFonts w:ascii="Times New Roman"/>
          <w:b w:val="false"/>
          <w:i w:val="false"/>
          <w:color w:val="000000"/>
          <w:sz w:val="28"/>
        </w:rPr>
        <w:t>
      Қазақстанда 1986 жылғы 17-18 желтоқсандағы оқиғаларға қатысқаны үшін,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оларға қуғын-сүргін қолданылғанға дейін қазіргі Қазақстан Республикасының аумағын құрайтын аумақта тұрақты тұрған адамдарға - 51 (елу бір) айлық есептік көрсеткіш мөлшерінде.</w:t>
      </w:r>
    </w:p>
    <w:bookmarkEnd w:id="88"/>
    <w:bookmarkStart w:name="z104" w:id="89"/>
    <w:p>
      <w:pPr>
        <w:spacing w:after="0"/>
        <w:ind w:left="0"/>
        <w:jc w:val="both"/>
      </w:pPr>
      <w:r>
        <w:rPr>
          <w:rFonts w:ascii="Times New Roman"/>
          <w:b w:val="false"/>
          <w:i w:val="false"/>
          <w:color w:val="000000"/>
          <w:sz w:val="28"/>
        </w:rPr>
        <w:t>
      7. Әлеуметтік көмек жан басына шаққандағы орташа табысты есепке алмай, мұқтаж азаматтардың мынадай санаттарына көрсетіледі: </w:t>
      </w:r>
    </w:p>
    <w:bookmarkEnd w:id="89"/>
    <w:bookmarkStart w:name="z105" w:id="90"/>
    <w:p>
      <w:pPr>
        <w:spacing w:after="0"/>
        <w:ind w:left="0"/>
        <w:jc w:val="both"/>
      </w:pPr>
      <w:r>
        <w:rPr>
          <w:rFonts w:ascii="Times New Roman"/>
          <w:b w:val="false"/>
          <w:i w:val="false"/>
          <w:color w:val="000000"/>
          <w:sz w:val="28"/>
        </w:rPr>
        <w:t>
      1) азаматтарға (отбасыларға), табиғи зілзаланың салдарынан азаматтарға (отбасыларға) не олардың мүлкіне біржолғы 100 (жүз) айлық есептік көрсеткіш мөлшерінде, әлеуметтік көмек көрсету мерзімі өмірлік қиын жағдай туындаған күннен бастап алты айдан кешіктірілмейді;</w:t>
      </w:r>
    </w:p>
    <w:bookmarkEnd w:id="90"/>
    <w:bookmarkStart w:name="z106" w:id="91"/>
    <w:p>
      <w:pPr>
        <w:spacing w:after="0"/>
        <w:ind w:left="0"/>
        <w:jc w:val="both"/>
      </w:pPr>
      <w:r>
        <w:rPr>
          <w:rFonts w:ascii="Times New Roman"/>
          <w:b w:val="false"/>
          <w:i w:val="false"/>
          <w:color w:val="000000"/>
          <w:sz w:val="28"/>
        </w:rPr>
        <w:t>
      2) азаматтарға (отбасыларға), азаматтарға (отбасыларға) не олардың мүлкіне өрт салдарынан біржолғы 100 (жүз) айлық есептік көрсеткіш мөлшерінде, әлеуметтік көмек көрсету мерзімі өмірлік қиын жағдай туындаған күннен бастап алты айдан кешіктірілмейді;</w:t>
      </w:r>
    </w:p>
    <w:bookmarkEnd w:id="91"/>
    <w:bookmarkStart w:name="z107" w:id="92"/>
    <w:p>
      <w:pPr>
        <w:spacing w:after="0"/>
        <w:ind w:left="0"/>
        <w:jc w:val="both"/>
      </w:pPr>
      <w:r>
        <w:rPr>
          <w:rFonts w:ascii="Times New Roman"/>
          <w:b w:val="false"/>
          <w:i w:val="false"/>
          <w:color w:val="000000"/>
          <w:sz w:val="28"/>
        </w:rPr>
        <w:t xml:space="preserve">
      3) әлеуметтік маңызы бар аурулардан зардап шегетін адамдарға-бір мезгілде 10 (он) айлық есептік көрсеткіш мөлшерінде, әлеуметтік көмек көрсету мерзімі өмірлік қиын жағдай туындаған күннен бастап алты айдан кешіктірілмей; </w:t>
      </w:r>
    </w:p>
    <w:bookmarkEnd w:id="92"/>
    <w:bookmarkStart w:name="z108" w:id="93"/>
    <w:p>
      <w:pPr>
        <w:spacing w:after="0"/>
        <w:ind w:left="0"/>
        <w:jc w:val="both"/>
      </w:pPr>
      <w:r>
        <w:rPr>
          <w:rFonts w:ascii="Times New Roman"/>
          <w:b w:val="false"/>
          <w:i w:val="false"/>
          <w:color w:val="000000"/>
          <w:sz w:val="28"/>
        </w:rPr>
        <w:t>
      4) жан басына шаққандағы орташа табысы жергілікті өкілді органдар белгілеген шектен аспайтын адамдарға (отбасыларға) ең төменгі күнкөріс деңгейіне еселеп қатысты - біржолғы 10 (он) айлық есептік көрсеткіш мөлшерінде;</w:t>
      </w:r>
    </w:p>
    <w:bookmarkEnd w:id="93"/>
    <w:bookmarkStart w:name="z109" w:id="94"/>
    <w:p>
      <w:pPr>
        <w:spacing w:after="0"/>
        <w:ind w:left="0"/>
        <w:jc w:val="both"/>
      </w:pPr>
      <w:r>
        <w:rPr>
          <w:rFonts w:ascii="Times New Roman"/>
          <w:b w:val="false"/>
          <w:i w:val="false"/>
          <w:color w:val="000000"/>
          <w:sz w:val="28"/>
        </w:rPr>
        <w:t>
      5) жетім балаларға, ата-анасының қамқорлығынсыз қалған балаларға, бір мезгілде 10 (он) айлық есептік көрсеткіш мөлшерінде;</w:t>
      </w:r>
    </w:p>
    <w:bookmarkEnd w:id="94"/>
    <w:bookmarkStart w:name="z110" w:id="95"/>
    <w:p>
      <w:pPr>
        <w:spacing w:after="0"/>
        <w:ind w:left="0"/>
        <w:jc w:val="both"/>
      </w:pPr>
      <w:r>
        <w:rPr>
          <w:rFonts w:ascii="Times New Roman"/>
          <w:b w:val="false"/>
          <w:i w:val="false"/>
          <w:color w:val="000000"/>
          <w:sz w:val="28"/>
        </w:rPr>
        <w:t>
      6) жасы ұлғаюына байланысты өзіне-өзі қызмет көрсетуге қабілетсіздігі-бір рет 10 (он) айлық есептік көрсеткіш мөлшерінде;</w:t>
      </w:r>
    </w:p>
    <w:bookmarkEnd w:id="95"/>
    <w:bookmarkStart w:name="z111" w:id="96"/>
    <w:p>
      <w:pPr>
        <w:spacing w:after="0"/>
        <w:ind w:left="0"/>
        <w:jc w:val="both"/>
      </w:pPr>
      <w:r>
        <w:rPr>
          <w:rFonts w:ascii="Times New Roman"/>
          <w:b w:val="false"/>
          <w:i w:val="false"/>
          <w:color w:val="000000"/>
          <w:sz w:val="28"/>
        </w:rPr>
        <w:t>
      7) бас бостандығынан айыру орындарынан босатылған адамдарға пробация қызметінің есебінде болу-бір мезгілде 10 (он) айлық есептік көрсеткіш мөлшерінде, әлеуметтік көмек көрсету мерзімі қиын өмірлік жағдай басталған күннен бастап алты айдан кешіктірілмейді;</w:t>
      </w:r>
    </w:p>
    <w:bookmarkEnd w:id="96"/>
    <w:bookmarkStart w:name="z112" w:id="97"/>
    <w:p>
      <w:pPr>
        <w:spacing w:after="0"/>
        <w:ind w:left="0"/>
        <w:jc w:val="both"/>
      </w:pPr>
      <w:r>
        <w:rPr>
          <w:rFonts w:ascii="Times New Roman"/>
          <w:b w:val="false"/>
          <w:i w:val="false"/>
          <w:color w:val="000000"/>
          <w:sz w:val="28"/>
        </w:rPr>
        <w:t>
      8) тұрақты күтім және қосымша күшейтілген тамақтану үшін адамның иммун тапшылығы вирусынан (АИТВ) туындаған ауруы бар балаларға - ай сайын ең төменгі күнкөріс деңгейінің 2 (екі) еселенген мөлшерінде;</w:t>
      </w:r>
    </w:p>
    <w:bookmarkEnd w:id="97"/>
    <w:bookmarkStart w:name="z113" w:id="98"/>
    <w:p>
      <w:pPr>
        <w:spacing w:after="0"/>
        <w:ind w:left="0"/>
        <w:jc w:val="both"/>
      </w:pPr>
      <w:r>
        <w:rPr>
          <w:rFonts w:ascii="Times New Roman"/>
          <w:b w:val="false"/>
          <w:i w:val="false"/>
          <w:color w:val="000000"/>
          <w:sz w:val="28"/>
        </w:rPr>
        <w:t>
      9) туберкулезбен ауыратын және амбулаториялық емделіп жатқан азаматтарға "Солтүстік Қазақстан облысы әкімдігінің денсаулық сақтау басқармасы" коммуналдық мемлекеттік мекемесінің "Мамлют аудандық ауруханасы" шаруашылық жүргізу құқығындағы коммуналдық мемлекеттік кәсіпорны ұсынатын тізімдер негізінде қосымша тамақтануға - ай сайын 6 (алты) айлық есептік көрсеткіш мөлшерінде.</w:t>
      </w:r>
    </w:p>
    <w:bookmarkEnd w:id="98"/>
    <w:bookmarkStart w:name="z114" w:id="99"/>
    <w:p>
      <w:pPr>
        <w:spacing w:after="0"/>
        <w:ind w:left="0"/>
        <w:jc w:val="both"/>
      </w:pPr>
      <w:r>
        <w:rPr>
          <w:rFonts w:ascii="Times New Roman"/>
          <w:b w:val="false"/>
          <w:i w:val="false"/>
          <w:color w:val="000000"/>
          <w:sz w:val="28"/>
        </w:rPr>
        <w:t>
      8. Әлеуметтік көмек табыстарды қоспағанда келесі санаттағы азаматтарға көрсетіледі:</w:t>
      </w:r>
    </w:p>
    <w:bookmarkEnd w:id="99"/>
    <w:bookmarkStart w:name="z115" w:id="100"/>
    <w:p>
      <w:pPr>
        <w:spacing w:after="0"/>
        <w:ind w:left="0"/>
        <w:jc w:val="both"/>
      </w:pPr>
      <w:r>
        <w:rPr>
          <w:rFonts w:ascii="Times New Roman"/>
          <w:b w:val="false"/>
          <w:i w:val="false"/>
          <w:color w:val="000000"/>
          <w:sz w:val="28"/>
        </w:rPr>
        <w:t>
      Ұлы Отан соғысы ардагерлеріне, басқа мемлекеттер аумағындағы ұрыс қимылдарының ардагерлеріне, жеңілдіктер бойынша Ұлы Отан соғысы ардагерлеріне теңестірілген ардагерлерге, Ұлы Отан соғысы жылдарында тылдағы жанқиярлық еңбегі мен мінсіз әскери қызметі үшін бұрынғы Кеңестік Социалистік Республикалар Одағының (бұдан әрі – КСР Одағы) ордендерімен және медальдарымен марапатталған адамдарға Заңның 8-бабы бірінші бөлігінің 4) және 5) тармақшаларында көрсетілген адамдарды қоспағанда "Ардагерлер туралы" Қазақстан Республикасы Заңының 8-бабында көрсетілген басқа да адамдарға тіс протездеу ақысын төлеуге, бағалы металдар мен металл керамикадан, металлакрилден жасалған протездерден басқа, 1 (бір) жылда бір реттік 70 (жетпіс) айлық есептік көрсеткіш мөлшеріндегі сомадан аспайтын мөлшерде;</w:t>
      </w:r>
    </w:p>
    <w:bookmarkEnd w:id="100"/>
    <w:bookmarkStart w:name="z116" w:id="101"/>
    <w:p>
      <w:pPr>
        <w:spacing w:after="0"/>
        <w:ind w:left="0"/>
        <w:jc w:val="both"/>
      </w:pPr>
      <w:r>
        <w:rPr>
          <w:rFonts w:ascii="Times New Roman"/>
          <w:b w:val="false"/>
          <w:i w:val="false"/>
          <w:color w:val="000000"/>
          <w:sz w:val="28"/>
        </w:rPr>
        <w:t>
      Ұлы Отан соғысы ардагерлеріне, басқа мемлекеттер аумағындағы ұрыс қимылдарының ардагерлеріне, жеңілдіктер бойынша Ұлы Отан соғысы ардагерлеріне теңестірілген ардагерлерге, Ұлы Отан соғысы жылдарында тылдағы жанқиярлық еңбегі мен мінсіз әскери қызметі үшін бұрынғы КСР Одағының ордендерімен және медальдарымен марапатталған адамдарға және Заңның 8-бабы бірінші бөлігінің 4) және 5) тармақшаларында көрсетілген адамдарды қоспағанда "Ардагерлер туралы" Қазақстан Республикасы Заңының 8-бабында көрсетілген басқа да адамдарға, Қазақстан Республикасының санаторийлерінде (профилакторийлерінде) санаторий-курорттық, өтініш берушінің тұрғылықты жері бойынша емдеу-алдын алу мекемесінің ұсынымдарына сәйкес, санаторий-курорттық емдеу құны мөлшерінде, 1 (бір) жылда бір реттік бірақ 50 (елу) айлық есептік көрсеткіштен аспайтын санаторий-курорттық картадан үзінді көшірме ұсынумен;</w:t>
      </w:r>
    </w:p>
    <w:bookmarkEnd w:id="101"/>
    <w:bookmarkStart w:name="z117" w:id="102"/>
    <w:p>
      <w:pPr>
        <w:spacing w:after="0"/>
        <w:ind w:left="0"/>
        <w:jc w:val="both"/>
      </w:pPr>
      <w:r>
        <w:rPr>
          <w:rFonts w:ascii="Times New Roman"/>
          <w:b w:val="false"/>
          <w:i w:val="false"/>
          <w:color w:val="000000"/>
          <w:sz w:val="28"/>
        </w:rPr>
        <w:t>
      Ұлы Отан соғысының ардагерлеріне, басқа мемлекеттер аумағындағы ұрыс қимылдарының ардагерлеріне, жеңілдіктері бойынша Ұлы Отан соғысының ардагерлеріне теңестірілген ардагерлерге, Ұлы Отан соғысы жылдарындағы тылдағы қажырлы еңбегі мен мінсіз әскери қызметі үшін бұрынғы КСР Одағының ордендерімен және медальдарымен наградталған адамдарға және "Ардагерлер туралы" Заңның 8-бабы бірінші бөлігінің 4) және 5) тармақшаларында көрсетілген адамдарды қоспағанда, коммуналдық қызметтерге ақы төлеуге және отын сатып алуға, ай сайын 2 (екі) айлық есептік көрсеткіш мөлшерінде;</w:t>
      </w:r>
    </w:p>
    <w:bookmarkEnd w:id="102"/>
    <w:bookmarkStart w:name="z118" w:id="103"/>
    <w:p>
      <w:pPr>
        <w:spacing w:after="0"/>
        <w:ind w:left="0"/>
        <w:jc w:val="both"/>
      </w:pPr>
      <w:r>
        <w:rPr>
          <w:rFonts w:ascii="Times New Roman"/>
          <w:b w:val="false"/>
          <w:i w:val="false"/>
          <w:color w:val="000000"/>
          <w:sz w:val="28"/>
        </w:rPr>
        <w:t>
      Ұлы Отан соғысы ардагерлеріне, басқа мемлекеттер аумағындағы ұрыс қимылдарының ардагерлеріне, жеңілдіктер бойынша Ұлы Отан соғысы ардагерлеріне теңестірілген ардагерлерге, Ұлы Отан соғысы жылдарында тылдағы жанқиярлық еңбегі мен мінсіз әскери қызметі үшін бұрынғы КСР Одағының ордендерімен және медальдарымен марапатталған адамдарға және Заңның 8-бабы бірінші бөлігінің 4) және 5) тармақшаларында көрсетілген адамдарды қоспағанда "Ардагерлер туралы" Қазақстан Республикасы Заңының 8-бабында көрсетілген басқа да адамдарға, Семей ядролық полигоны аймағында зардап шеккендерге, жалпы аурудан бірінші, екінші, үшінші топтағы мүгедектігі бар адамдарға және жеті жасқа дейінгі мүгедектігі бар балаларға, жеті жастан он сегіз жасқа дейінгі бірінші, екінші, үшінші топтағы мүгедектігі бар балаларға сондай-ақ мүгедектігі бар балаларды алып жүретін азаматтарға Қазақстан Республикасының аумағында, растайтын құжатын көрсете отыра, теміржол (плацкартты вагон), жолаушылар тасымалдайтын автомобиль көлігімен (таксиден басқа) жол жүру станциясынан ауруханаға жатқызылатын жерге дейін және кері жол жүру құны мөлшерінде;</w:t>
      </w:r>
    </w:p>
    <w:bookmarkEnd w:id="103"/>
    <w:bookmarkStart w:name="z119" w:id="104"/>
    <w:p>
      <w:pPr>
        <w:spacing w:after="0"/>
        <w:ind w:left="0"/>
        <w:jc w:val="both"/>
      </w:pPr>
      <w:r>
        <w:rPr>
          <w:rFonts w:ascii="Times New Roman"/>
          <w:b w:val="false"/>
          <w:i w:val="false"/>
          <w:color w:val="000000"/>
          <w:sz w:val="28"/>
        </w:rPr>
        <w:t>
      мүгедектігі бар адамдарды оңалту мен оңалтудың жеке бағдарламасына сәйкес бірінші топтағы мүгедек адамдарға санаторий-курорттық емделуге жеке көмекшінің сүйемелдеуіне бір мезгілде 50 (елу) айлық есептік көрсеткіш мөлшерінде жүргізіледі.</w:t>
      </w:r>
    </w:p>
    <w:bookmarkEnd w:id="104"/>
    <w:bookmarkStart w:name="z120" w:id="105"/>
    <w:p>
      <w:pPr>
        <w:spacing w:after="0"/>
        <w:ind w:left="0"/>
        <w:jc w:val="both"/>
      </w:pPr>
      <w:r>
        <w:rPr>
          <w:rFonts w:ascii="Times New Roman"/>
          <w:b w:val="false"/>
          <w:i w:val="false"/>
          <w:color w:val="000000"/>
          <w:sz w:val="28"/>
        </w:rPr>
        <w:t>
      9. Бұл ретте жиынтық табыс "Мемлекеттік атаулы әлеуметтік көмек алуға үміткер адамның (отбасының) жиынтық кірісін есептеу қағидаларын бекіту туралы" Қазақстан Республикасы Еңбек және халықты әлеуметтік қорғау министрінің 2023 жылғы 26 мамырдағы № 181 бұйрығымен (Нормативтік құқықтық актілерді мемлекеттік тіркеу тізілімінде № 32609 болып тіркелген) бекітілген мемлекеттік атаулы әлеуметтік көмек алуға үміткер адамның (отбасының) жиынтық табысын есептеу қағидаларына сәйкес есептеледі.</w:t>
      </w:r>
    </w:p>
    <w:bookmarkEnd w:id="105"/>
    <w:bookmarkStart w:name="z121" w:id="106"/>
    <w:p>
      <w:pPr>
        <w:spacing w:after="0"/>
        <w:ind w:left="0"/>
        <w:jc w:val="both"/>
      </w:pPr>
      <w:r>
        <w:rPr>
          <w:rFonts w:ascii="Times New Roman"/>
          <w:b w:val="false"/>
          <w:i w:val="false"/>
          <w:color w:val="000000"/>
          <w:sz w:val="28"/>
        </w:rPr>
        <w:t>
      Әрбір жекелеген жағдайда көрсетілетін әлеуметтік көмек мөлшерін арнайы комиссия айқындайды, ол оны әлеуметтік көмек көрсету қажеттігі туралы қорытындыда көрсетеді.</w:t>
      </w:r>
    </w:p>
    <w:bookmarkEnd w:id="106"/>
    <w:bookmarkStart w:name="z122" w:id="107"/>
    <w:p>
      <w:pPr>
        <w:spacing w:after="0"/>
        <w:ind w:left="0"/>
        <w:jc w:val="left"/>
      </w:pPr>
      <w:r>
        <w:rPr>
          <w:rFonts w:ascii="Times New Roman"/>
          <w:b/>
          <w:i w:val="false"/>
          <w:color w:val="000000"/>
        </w:rPr>
        <w:t xml:space="preserve"> 3-тарау. Әлеуметтік көмек көрсету тәртібі</w:t>
      </w:r>
    </w:p>
    <w:bookmarkEnd w:id="107"/>
    <w:bookmarkStart w:name="z123" w:id="108"/>
    <w:p>
      <w:pPr>
        <w:spacing w:after="0"/>
        <w:ind w:left="0"/>
        <w:jc w:val="both"/>
      </w:pPr>
      <w:r>
        <w:rPr>
          <w:rFonts w:ascii="Times New Roman"/>
          <w:b w:val="false"/>
          <w:i w:val="false"/>
          <w:color w:val="000000"/>
          <w:sz w:val="28"/>
        </w:rPr>
        <w:t>
      10. Атаулы күндер мен мереке күндеріне орай әлеуметтік көмек оны алушылардан өтініштер талап етілмей көрсетіледі.</w:t>
      </w:r>
    </w:p>
    <w:bookmarkEnd w:id="108"/>
    <w:bookmarkStart w:name="z124" w:id="109"/>
    <w:p>
      <w:pPr>
        <w:spacing w:after="0"/>
        <w:ind w:left="0"/>
        <w:jc w:val="both"/>
      </w:pPr>
      <w:r>
        <w:rPr>
          <w:rFonts w:ascii="Times New Roman"/>
          <w:b w:val="false"/>
          <w:i w:val="false"/>
          <w:color w:val="000000"/>
          <w:sz w:val="28"/>
        </w:rPr>
        <w:t>
      Әлеуметтік көмекті алушылардың санаттарын жергілікті ақтарушы орган айқындайды.</w:t>
      </w:r>
    </w:p>
    <w:bookmarkEnd w:id="109"/>
    <w:bookmarkStart w:name="z125" w:id="110"/>
    <w:p>
      <w:pPr>
        <w:spacing w:after="0"/>
        <w:ind w:left="0"/>
        <w:jc w:val="both"/>
      </w:pPr>
      <w:r>
        <w:rPr>
          <w:rFonts w:ascii="Times New Roman"/>
          <w:b w:val="false"/>
          <w:i w:val="false"/>
          <w:color w:val="000000"/>
          <w:sz w:val="28"/>
        </w:rPr>
        <w:t>
      Әлеуметтік көмек алушылардың тізімдері Мемлекеттік корпорацияға не өзге де ұйымдарға сұрау салу негізінде не уәкілетті мемлекеттік органның ақпараттық жүйелерінен электрондық түрде қалыптастырылады.</w:t>
      </w:r>
    </w:p>
    <w:bookmarkEnd w:id="110"/>
    <w:bookmarkStart w:name="z126" w:id="111"/>
    <w:p>
      <w:pPr>
        <w:spacing w:after="0"/>
        <w:ind w:left="0"/>
        <w:jc w:val="both"/>
      </w:pPr>
      <w:r>
        <w:rPr>
          <w:rFonts w:ascii="Times New Roman"/>
          <w:b w:val="false"/>
          <w:i w:val="false"/>
          <w:color w:val="000000"/>
          <w:sz w:val="28"/>
        </w:rPr>
        <w:t>
      11. Мұқтаж азаматтардың жекелеген санаттарына берілетін әлеуметтік көмекті алу үшін өтініш беруші өзінің немесе отбасының атынан (немесе өкілі, Қазақстан Республикасы Азаматтық кодексінің 167-бабына сәйкес берілген сенімхат бойынша) жергілікті әлеуметтік көмек көрсету жөніндегі уәкілетті органға немесе ауылдық округ әкіміне немесе мемлекеттік корпорацияға Үлгілік қағидаларға 1-қосымшаға сәйкес нысан бойынша жазбаша өтінішпен немесе Үлгілік қағидаларға 1-1-қосымшаға сәйкес нысан бойынша порталға электрондық түрдегі өтінішпен жүгінеді.</w:t>
      </w:r>
    </w:p>
    <w:bookmarkEnd w:id="111"/>
    <w:bookmarkStart w:name="z127" w:id="112"/>
    <w:p>
      <w:pPr>
        <w:spacing w:after="0"/>
        <w:ind w:left="0"/>
        <w:jc w:val="both"/>
      </w:pPr>
      <w:r>
        <w:rPr>
          <w:rFonts w:ascii="Times New Roman"/>
          <w:b w:val="false"/>
          <w:i w:val="false"/>
          <w:color w:val="000000"/>
          <w:sz w:val="28"/>
        </w:rPr>
        <w:t>
      Жазбаша өтініш берген кезде құжаттарды қабылдайтын маман "электрондық үкімет" шлюзі арқылы мемлекеттік органдардың және (немесе) ұйымдардың тиісті ақпараттық жүйелеріне (бұдан әрі – АЖ) Үлгілік қағидаларға 1-2-қосымшаға сәйкес нысанда сұрау салу қалыптастырады.</w:t>
      </w:r>
    </w:p>
    <w:bookmarkEnd w:id="112"/>
    <w:bookmarkStart w:name="z128" w:id="113"/>
    <w:p>
      <w:pPr>
        <w:spacing w:after="0"/>
        <w:ind w:left="0"/>
        <w:jc w:val="both"/>
      </w:pPr>
      <w:r>
        <w:rPr>
          <w:rFonts w:ascii="Times New Roman"/>
          <w:b w:val="false"/>
          <w:i w:val="false"/>
          <w:color w:val="000000"/>
          <w:sz w:val="28"/>
        </w:rPr>
        <w:t>
      АЖ-да мәліметтер сәйкес келмеген (болмаған) кезде өтініш беруші өтінішке мынадай құжаттарды қоса береді:</w:t>
      </w:r>
    </w:p>
    <w:bookmarkEnd w:id="113"/>
    <w:bookmarkStart w:name="z129" w:id="114"/>
    <w:p>
      <w:pPr>
        <w:spacing w:after="0"/>
        <w:ind w:left="0"/>
        <w:jc w:val="both"/>
      </w:pPr>
      <w:r>
        <w:rPr>
          <w:rFonts w:ascii="Times New Roman"/>
          <w:b w:val="false"/>
          <w:i w:val="false"/>
          <w:color w:val="000000"/>
          <w:sz w:val="28"/>
        </w:rPr>
        <w:t>
      1) жеке басын куәландыратын құжат не цифрлық құжаттар сервисінен алынған электрондық құжат (жеке басты сәйкестендіру үшін);</w:t>
      </w:r>
    </w:p>
    <w:bookmarkEnd w:id="114"/>
    <w:bookmarkStart w:name="z130" w:id="115"/>
    <w:p>
      <w:pPr>
        <w:spacing w:after="0"/>
        <w:ind w:left="0"/>
        <w:jc w:val="both"/>
      </w:pPr>
      <w:r>
        <w:rPr>
          <w:rFonts w:ascii="Times New Roman"/>
          <w:b w:val="false"/>
          <w:i w:val="false"/>
          <w:color w:val="000000"/>
          <w:sz w:val="28"/>
        </w:rPr>
        <w:t>
      2) адамның (отбасы мүшелерінің) табысы туралы мәліметтер (адамның (отбасы мүшелерінің) табысына қарамай тағайындалатын әлеуметтік көмекті алу үшін адамның (отбасы мүшелерінің) табысы туралы мәліметтер ұсынылмайды);</w:t>
      </w:r>
    </w:p>
    <w:bookmarkEnd w:id="115"/>
    <w:bookmarkStart w:name="z131" w:id="116"/>
    <w:p>
      <w:pPr>
        <w:spacing w:after="0"/>
        <w:ind w:left="0"/>
        <w:jc w:val="both"/>
      </w:pPr>
      <w:r>
        <w:rPr>
          <w:rFonts w:ascii="Times New Roman"/>
          <w:b w:val="false"/>
          <w:i w:val="false"/>
          <w:color w:val="000000"/>
          <w:sz w:val="28"/>
        </w:rPr>
        <w:t>
      3) мұқтаждар санатына жатқызу негіздерінің болу фактісін растайтын төменде көрсетілген құжаттардың бірі:</w:t>
      </w:r>
    </w:p>
    <w:bookmarkEnd w:id="116"/>
    <w:bookmarkStart w:name="z132" w:id="117"/>
    <w:p>
      <w:pPr>
        <w:spacing w:after="0"/>
        <w:ind w:left="0"/>
        <w:jc w:val="both"/>
      </w:pPr>
      <w:r>
        <w:rPr>
          <w:rFonts w:ascii="Times New Roman"/>
          <w:b w:val="false"/>
          <w:i w:val="false"/>
          <w:color w:val="000000"/>
          <w:sz w:val="28"/>
        </w:rPr>
        <w:t>
      дүлей апат салдарынан азаматқа (отбасына) не оның мүлкіне зиян келу фактісін растайтын құжат;</w:t>
      </w:r>
    </w:p>
    <w:bookmarkEnd w:id="117"/>
    <w:p>
      <w:pPr>
        <w:spacing w:after="0"/>
        <w:ind w:left="0"/>
        <w:jc w:val="both"/>
      </w:pPr>
      <w:r>
        <w:rPr>
          <w:rFonts w:ascii="Times New Roman"/>
          <w:b w:val="false"/>
          <w:i w:val="false"/>
          <w:color w:val="000000"/>
          <w:sz w:val="28"/>
        </w:rPr>
        <w:t>
      өрт салдарынан азаматқа (отбасына) не оның мүлкіне зиян келу фактісін растайтын құжат;</w:t>
      </w:r>
    </w:p>
    <w:p>
      <w:pPr>
        <w:spacing w:after="0"/>
        <w:ind w:left="0"/>
        <w:jc w:val="both"/>
      </w:pPr>
      <w:r>
        <w:rPr>
          <w:rFonts w:ascii="Times New Roman"/>
          <w:b w:val="false"/>
          <w:i w:val="false"/>
          <w:color w:val="000000"/>
          <w:sz w:val="28"/>
        </w:rPr>
        <w:t>
      әлеуметтік маңызы бар аурудың болу фактісін растайтын құжат;</w:t>
      </w:r>
    </w:p>
    <w:p>
      <w:pPr>
        <w:spacing w:after="0"/>
        <w:ind w:left="0"/>
        <w:jc w:val="both"/>
      </w:pPr>
      <w:r>
        <w:rPr>
          <w:rFonts w:ascii="Times New Roman"/>
          <w:b w:val="false"/>
          <w:i w:val="false"/>
          <w:color w:val="000000"/>
          <w:sz w:val="28"/>
        </w:rPr>
        <w:t>
      жетімдік, ата-ана қамқорлығының болмау фактісін растайтын құжат;</w:t>
      </w:r>
    </w:p>
    <w:p>
      <w:pPr>
        <w:spacing w:after="0"/>
        <w:ind w:left="0"/>
        <w:jc w:val="both"/>
      </w:pPr>
      <w:r>
        <w:rPr>
          <w:rFonts w:ascii="Times New Roman"/>
          <w:b w:val="false"/>
          <w:i w:val="false"/>
          <w:color w:val="000000"/>
          <w:sz w:val="28"/>
        </w:rPr>
        <w:t>
      жасының егде тартуына байланысты өзіне-өзі күтім жасай алмау фактісін растайтын құжат;</w:t>
      </w:r>
    </w:p>
    <w:p>
      <w:pPr>
        <w:spacing w:after="0"/>
        <w:ind w:left="0"/>
        <w:jc w:val="both"/>
      </w:pPr>
      <w:r>
        <w:rPr>
          <w:rFonts w:ascii="Times New Roman"/>
          <w:b w:val="false"/>
          <w:i w:val="false"/>
          <w:color w:val="000000"/>
          <w:sz w:val="28"/>
        </w:rPr>
        <w:t>
      бас бостандығынан айыру орындарынан босатылу, пробация қызметінің есебінде болу фактісін растайтын құжат.</w:t>
      </w:r>
    </w:p>
    <w:p>
      <w:pPr>
        <w:spacing w:after="0"/>
        <w:ind w:left="0"/>
        <w:jc w:val="both"/>
      </w:pPr>
      <w:r>
        <w:rPr>
          <w:rFonts w:ascii="Times New Roman"/>
          <w:b w:val="false"/>
          <w:i w:val="false"/>
          <w:color w:val="000000"/>
          <w:sz w:val="28"/>
        </w:rPr>
        <w:t>
      Салыстырып тексеру үшін құжаттардың төлнұсқалары және көшірмелері ұсынылады. Салыстырып тексерілгеннен кейін құжаттардың төлнұсқасы өтініш берушіге қайтарылады.</w:t>
      </w:r>
    </w:p>
    <w:p>
      <w:pPr>
        <w:spacing w:after="0"/>
        <w:ind w:left="0"/>
        <w:jc w:val="both"/>
      </w:pPr>
      <w:r>
        <w:rPr>
          <w:rFonts w:ascii="Times New Roman"/>
          <w:b w:val="false"/>
          <w:i w:val="false"/>
          <w:color w:val="000000"/>
          <w:sz w:val="28"/>
        </w:rPr>
        <w:t>
      Өтініш беруші толық емес құжаттар топтамасын және (немесе) қолданылу мерзімі өткен құжаттарды ұсынған кезде Үлгілік қағидаларға 1-3-қосымшаға сәйкес нысан бойынша әлеуметтік көмек көрсетуге өтініш қабылдаудан бас тарту туралы қолхат беріледі.</w:t>
      </w:r>
    </w:p>
    <w:p>
      <w:pPr>
        <w:spacing w:after="0"/>
        <w:ind w:left="0"/>
        <w:jc w:val="both"/>
      </w:pPr>
      <w:r>
        <w:rPr>
          <w:rFonts w:ascii="Times New Roman"/>
          <w:b w:val="false"/>
          <w:i w:val="false"/>
          <w:color w:val="000000"/>
          <w:sz w:val="28"/>
        </w:rPr>
        <w:t>
      Өтініш беруші әлеуметтік көмекке портал арқылы электронды түрде жүгінген кезде мемлекеттік органдардың және (немесе) ұйымдардың АЖ-на қажетті мәліметтерді алу үшін өтініш берушінің өзі сұрау салады.</w:t>
      </w:r>
    </w:p>
    <w:p>
      <w:pPr>
        <w:spacing w:after="0"/>
        <w:ind w:left="0"/>
        <w:jc w:val="both"/>
      </w:pPr>
      <w:r>
        <w:rPr>
          <w:rFonts w:ascii="Times New Roman"/>
          <w:b w:val="false"/>
          <w:i w:val="false"/>
          <w:color w:val="000000"/>
          <w:sz w:val="28"/>
        </w:rPr>
        <w:t>
      Бұл ретте мемлекеттік органдардың және (немесе) ұйымдардың АЖ-нан келіп түскен электрондық өтініш пен мәліметтерді өтініш беруші өзінің ЭЦҚ-мен куәландырады.</w:t>
      </w:r>
    </w:p>
    <w:p>
      <w:pPr>
        <w:spacing w:after="0"/>
        <w:ind w:left="0"/>
        <w:jc w:val="both"/>
      </w:pPr>
      <w:r>
        <w:rPr>
          <w:rFonts w:ascii="Times New Roman"/>
          <w:b w:val="false"/>
          <w:i w:val="false"/>
          <w:color w:val="000000"/>
          <w:sz w:val="28"/>
        </w:rPr>
        <w:t>
      12. Өтініштерді, оның ішінде электрондық өтініштерді әлеуметтік көмек көрсету жөніндегі уәкілетті орган түскен жұмыс күні ішінде, ал жұмыс күнінен тыс келіп түскен жағдайда – өтініш түскен күннен кейінгі бірінші жұмыс күні тіркейді.</w:t>
      </w:r>
    </w:p>
    <w:p>
      <w:pPr>
        <w:spacing w:after="0"/>
        <w:ind w:left="0"/>
        <w:jc w:val="both"/>
      </w:pPr>
      <w:r>
        <w:rPr>
          <w:rFonts w:ascii="Times New Roman"/>
          <w:b w:val="false"/>
          <w:i w:val="false"/>
          <w:color w:val="000000"/>
          <w:sz w:val="28"/>
        </w:rPr>
        <w:t>
      Осы қағидалардың 5-тармағы 1), 2) және 4) тармақшаларында көрсетілген негіздер бойынша мұқтаж азаматтардың жекелеген санаттарына әлеуметтік көмек көрсетуге өтініш түскен кезде әлеуметтік көмек көрсету жөніндегі уәкілетті орган немесе қала, ауылдық округ әкімі өтініш берушінің құжаттарын тұлғаның (отбасының) материалдық жағдайын зерттеп-қарау үшін 1 (бір) жұмыс күні ішінде учаскелік комиссияға жібереді.</w:t>
      </w:r>
    </w:p>
    <w:p>
      <w:pPr>
        <w:spacing w:after="0"/>
        <w:ind w:left="0"/>
        <w:jc w:val="both"/>
      </w:pPr>
      <w:r>
        <w:rPr>
          <w:rFonts w:ascii="Times New Roman"/>
          <w:b w:val="false"/>
          <w:i w:val="false"/>
          <w:color w:val="000000"/>
          <w:sz w:val="28"/>
        </w:rPr>
        <w:t>
      13. Учаскелік комиссия құжаттарды алған күннен бастап 2 (екі) жұмыс күні ішінде өтініш берушіге тексеру жүргізеді, оның нәтижелері бойынша Үлгілік қағидаларға 2, 3-қосымшаларға сәйкес нысандар бойынша тұлғаның (отбасының) материалдық жағдайы туралы акт жасайды, тұлғаның (отбасының) әлеуметтік көмекке мұқтаждығы туралы қорытынды дайындайды және оларды әлеуметтік көмек көрсету жөніндегі уәкілетті органға немесе қала, ауылдық округ әкіміне жібереді.</w:t>
      </w:r>
    </w:p>
    <w:p>
      <w:pPr>
        <w:spacing w:after="0"/>
        <w:ind w:left="0"/>
        <w:jc w:val="both"/>
      </w:pPr>
      <w:r>
        <w:rPr>
          <w:rFonts w:ascii="Times New Roman"/>
          <w:b w:val="false"/>
          <w:i w:val="false"/>
          <w:color w:val="000000"/>
          <w:sz w:val="28"/>
        </w:rPr>
        <w:t>
      Қала, ауылдық округ әкімі учаскелік комиссияның актісі мен қорытындысын алған күннен бастап 2 (екі) жұмыс күні ішінде оларды қоса берілген құжаттарымен бірге әлеуметтік көмек көрсету жөніндегі уәкілетті органға жібереді.</w:t>
      </w:r>
    </w:p>
    <w:p>
      <w:pPr>
        <w:spacing w:after="0"/>
        <w:ind w:left="0"/>
        <w:jc w:val="both"/>
      </w:pPr>
      <w:r>
        <w:rPr>
          <w:rFonts w:ascii="Times New Roman"/>
          <w:b w:val="false"/>
          <w:i w:val="false"/>
          <w:color w:val="000000"/>
          <w:sz w:val="28"/>
        </w:rPr>
        <w:t>
      14. Әлеуметтік көмек көрсету үшін құжаттар жетіспеген жағдайда әлеуметтік көмек көрсету жөніндегі уәкілетті орган әлеуметтік көмек көрсетуге ұсынылған құжаттарды қарау үшін қажетті мәліметтерді тиісті органдардан сұратады.</w:t>
      </w:r>
    </w:p>
    <w:p>
      <w:pPr>
        <w:spacing w:after="0"/>
        <w:ind w:left="0"/>
        <w:jc w:val="both"/>
      </w:pPr>
      <w:r>
        <w:rPr>
          <w:rFonts w:ascii="Times New Roman"/>
          <w:b w:val="false"/>
          <w:i w:val="false"/>
          <w:color w:val="000000"/>
          <w:sz w:val="28"/>
        </w:rPr>
        <w:t>
      15. Қажетті құжаттардың бүлінуіне, жоғалуына байланысты өтініш берушінің оларды ұсынуға мүмкіндігі болмаған жағдайда әлеуметтік көмек көрсету жөніндегі уәкілетті орган әлеуметтік көмек тағайындау туралы шешімді өзге уәкілетті органдар мен ұйымдардың тиісті мәліметтерді қамтитын деректері негізінде қабылдайды.</w:t>
      </w:r>
    </w:p>
    <w:p>
      <w:pPr>
        <w:spacing w:after="0"/>
        <w:ind w:left="0"/>
        <w:jc w:val="both"/>
      </w:pPr>
      <w:r>
        <w:rPr>
          <w:rFonts w:ascii="Times New Roman"/>
          <w:b w:val="false"/>
          <w:i w:val="false"/>
          <w:color w:val="000000"/>
          <w:sz w:val="28"/>
        </w:rPr>
        <w:t>
      16. Әлеуметтік көмек көрсету жөніндегі уәкілетті орган учаскелік комиссиядан немесе қала, ауылдық округ әкімінен құжаттар түскен күннен бастап 1 (бір) жұмыс күні ішінде Қазақстан Республикасының заңнамасына сәйкес тұлғаның (отбасының) жан басына шаққандағы орташа табысын есептеуді жүргізеді және құжаттардың толық пакетін арнайы комиссияның қарауына ұсынады.</w:t>
      </w:r>
    </w:p>
    <w:bookmarkStart w:name="z149" w:id="118"/>
    <w:p>
      <w:pPr>
        <w:spacing w:after="0"/>
        <w:ind w:left="0"/>
        <w:jc w:val="both"/>
      </w:pPr>
      <w:r>
        <w:rPr>
          <w:rFonts w:ascii="Times New Roman"/>
          <w:b w:val="false"/>
          <w:i w:val="false"/>
          <w:color w:val="000000"/>
          <w:sz w:val="28"/>
        </w:rPr>
        <w:t>
      17. Арнайы комиссия құжаттар түскен күннен бастап 2 (екі) жұмыс күні ішінде әлеуметтік көмек көрсету қажеттігі туралы қорытынды шығарады, қорытынды оң болған кезде әлеуметтік көмектің мөлшерін көрсетеді.</w:t>
      </w:r>
    </w:p>
    <w:bookmarkEnd w:id="118"/>
    <w:bookmarkStart w:name="z150" w:id="119"/>
    <w:p>
      <w:pPr>
        <w:spacing w:after="0"/>
        <w:ind w:left="0"/>
        <w:jc w:val="both"/>
      </w:pPr>
      <w:r>
        <w:rPr>
          <w:rFonts w:ascii="Times New Roman"/>
          <w:b w:val="false"/>
          <w:i w:val="false"/>
          <w:color w:val="000000"/>
          <w:sz w:val="28"/>
        </w:rPr>
        <w:t>
      18. Әлеуметтік көмек көрсету жөніндегі уәкілетті орган өтініш берушінің әлеуметтік көмек алуға қажетті құжаттары тіркелген күннен бастап 8 (сегіз) жұмыс күні ішінде қабылданған құжаттар мен арнайы комиссияның әлеуметтік көмек көрсету қажеттігі туралы қорытындысы негізінде әлеуметтік көмек көрсету не көрсетуден бас тарту туралы шешім қабылдайды.</w:t>
      </w:r>
    </w:p>
    <w:bookmarkEnd w:id="119"/>
    <w:bookmarkStart w:name="z151" w:id="120"/>
    <w:p>
      <w:pPr>
        <w:spacing w:after="0"/>
        <w:ind w:left="0"/>
        <w:jc w:val="both"/>
      </w:pPr>
      <w:r>
        <w:rPr>
          <w:rFonts w:ascii="Times New Roman"/>
          <w:b w:val="false"/>
          <w:i w:val="false"/>
          <w:color w:val="000000"/>
          <w:sz w:val="28"/>
        </w:rPr>
        <w:t>
      Осы қағидалардың 14 және 15-тармақтарында көрсетілген жағдайларда әлеуметтік көмек көрсету жөніндегі уәкілетті орган өтініш берушіден немесе ауылдық округ әкімінен құжаттарды қабылдаған күннен бастап 20 (жиырма) жұмыс күні ішінде әлеуметтік көмек көрсету не көрсетуден бас тарту туралы шешім қабылдайды.</w:t>
      </w:r>
    </w:p>
    <w:bookmarkEnd w:id="120"/>
    <w:bookmarkStart w:name="z152" w:id="121"/>
    <w:p>
      <w:pPr>
        <w:spacing w:after="0"/>
        <w:ind w:left="0"/>
        <w:jc w:val="both"/>
      </w:pPr>
      <w:r>
        <w:rPr>
          <w:rFonts w:ascii="Times New Roman"/>
          <w:b w:val="false"/>
          <w:i w:val="false"/>
          <w:color w:val="000000"/>
          <w:sz w:val="28"/>
        </w:rPr>
        <w:t>
      Әлеуметтік көмек көрсетуден бас тарту негіздері анықталған кезде әлеуметтік көмек көрсету жөніндегі уәкілетті орган шешім қабылдағанға дейін кемінде үш жұмыс күні бұрын өтініш берушіні бас тарту туралы алдын ала шешім туралы, сондай-ақ алдын ала шешім бойынша ұстанымды білдіруге мүмкіндік беру үшін тыңдау өткізілетіні туралы хабардар етеді.</w:t>
      </w:r>
    </w:p>
    <w:bookmarkEnd w:id="121"/>
    <w:bookmarkStart w:name="z153" w:id="122"/>
    <w:p>
      <w:pPr>
        <w:spacing w:after="0"/>
        <w:ind w:left="0"/>
        <w:jc w:val="both"/>
      </w:pPr>
      <w:r>
        <w:rPr>
          <w:rFonts w:ascii="Times New Roman"/>
          <w:b w:val="false"/>
          <w:i w:val="false"/>
          <w:color w:val="000000"/>
          <w:sz w:val="28"/>
        </w:rPr>
        <w:t>
      Әлеуметтік көмек көрсету жөніндегі уәкілетті орган тыңдаудың уақыты мен күнін белгілейді, ол:</w:t>
      </w:r>
    </w:p>
    <w:bookmarkEnd w:id="122"/>
    <w:bookmarkStart w:name="z154" w:id="123"/>
    <w:p>
      <w:pPr>
        <w:spacing w:after="0"/>
        <w:ind w:left="0"/>
        <w:jc w:val="both"/>
      </w:pPr>
      <w:r>
        <w:rPr>
          <w:rFonts w:ascii="Times New Roman"/>
          <w:b w:val="false"/>
          <w:i w:val="false"/>
          <w:color w:val="000000"/>
          <w:sz w:val="28"/>
        </w:rPr>
        <w:t>
      өтініш берушіні бейнеконференц-байланыс немесе өзге де коммуникация құралдары арқылы тыңдауға шақыру;</w:t>
      </w:r>
    </w:p>
    <w:bookmarkEnd w:id="123"/>
    <w:bookmarkStart w:name="z155" w:id="124"/>
    <w:p>
      <w:pPr>
        <w:spacing w:after="0"/>
        <w:ind w:left="0"/>
        <w:jc w:val="both"/>
      </w:pPr>
      <w:r>
        <w:rPr>
          <w:rFonts w:ascii="Times New Roman"/>
          <w:b w:val="false"/>
          <w:i w:val="false"/>
          <w:color w:val="000000"/>
          <w:sz w:val="28"/>
        </w:rPr>
        <w:t>
      ақпараттық жүйелерді пайдалану;</w:t>
      </w:r>
    </w:p>
    <w:bookmarkEnd w:id="124"/>
    <w:bookmarkStart w:name="z156" w:id="125"/>
    <w:p>
      <w:pPr>
        <w:spacing w:after="0"/>
        <w:ind w:left="0"/>
        <w:jc w:val="both"/>
      </w:pPr>
      <w:r>
        <w:rPr>
          <w:rFonts w:ascii="Times New Roman"/>
          <w:b w:val="false"/>
          <w:i w:val="false"/>
          <w:color w:val="000000"/>
          <w:sz w:val="28"/>
        </w:rPr>
        <w:t>
      өтініш берушіге өзінің ұстанымын баяндауға мүмкіндік беретін өзге де байланыс тәсілдері арқылы жүзеге асырады.</w:t>
      </w:r>
    </w:p>
    <w:bookmarkEnd w:id="125"/>
    <w:bookmarkStart w:name="z157" w:id="126"/>
    <w:p>
      <w:pPr>
        <w:spacing w:after="0"/>
        <w:ind w:left="0"/>
        <w:jc w:val="both"/>
      </w:pPr>
      <w:r>
        <w:rPr>
          <w:rFonts w:ascii="Times New Roman"/>
          <w:b w:val="false"/>
          <w:i w:val="false"/>
          <w:color w:val="000000"/>
          <w:sz w:val="28"/>
        </w:rPr>
        <w:t>
      Өтініш беруші әкімшілік істі алған күннен бастап екі жұмыс күнінен кешіктірілмейтін мерзімде алдын ала шешімге қарсылығын білдіруге немесе айтуға құқылы.</w:t>
      </w:r>
    </w:p>
    <w:bookmarkEnd w:id="126"/>
    <w:bookmarkStart w:name="z158" w:id="127"/>
    <w:p>
      <w:pPr>
        <w:spacing w:after="0"/>
        <w:ind w:left="0"/>
        <w:jc w:val="both"/>
      </w:pPr>
      <w:r>
        <w:rPr>
          <w:rFonts w:ascii="Times New Roman"/>
          <w:b w:val="false"/>
          <w:i w:val="false"/>
          <w:color w:val="000000"/>
          <w:sz w:val="28"/>
        </w:rPr>
        <w:t>
      Өтініш беруші өз қарсылығын ауызша білдірген жағдайда әлеуметтік көмек көрсету жөніндегі уәкілетті орган, лауазымды тұлға тыңдау хаттамасын жүргізеді.</w:t>
      </w:r>
    </w:p>
    <w:bookmarkEnd w:id="127"/>
    <w:bookmarkStart w:name="z159" w:id="128"/>
    <w:p>
      <w:pPr>
        <w:spacing w:after="0"/>
        <w:ind w:left="0"/>
        <w:jc w:val="both"/>
      </w:pPr>
      <w:r>
        <w:rPr>
          <w:rFonts w:ascii="Times New Roman"/>
          <w:b w:val="false"/>
          <w:i w:val="false"/>
          <w:color w:val="000000"/>
          <w:sz w:val="28"/>
        </w:rPr>
        <w:t>
      Әлеуметтік көмек көрсету жөніндегі уәкілетті орган, лауазымды тұлға өтініш берушіні тыңдау хаттамасымен танысуға мүмкіндігімен қамтамасыз етуге міндетті.</w:t>
      </w:r>
    </w:p>
    <w:bookmarkEnd w:id="128"/>
    <w:bookmarkStart w:name="z160" w:id="129"/>
    <w:p>
      <w:pPr>
        <w:spacing w:after="0"/>
        <w:ind w:left="0"/>
        <w:jc w:val="both"/>
      </w:pPr>
      <w:r>
        <w:rPr>
          <w:rFonts w:ascii="Times New Roman"/>
          <w:b w:val="false"/>
          <w:i w:val="false"/>
          <w:color w:val="000000"/>
          <w:sz w:val="28"/>
        </w:rPr>
        <w:t>
      Өтініш беруші танысқаннан кейін үш жұмыс күні ішінде тыңдау хаттамасына өз ескертулерін беруге құқылы.</w:t>
      </w:r>
    </w:p>
    <w:bookmarkEnd w:id="129"/>
    <w:bookmarkStart w:name="z161" w:id="130"/>
    <w:p>
      <w:pPr>
        <w:spacing w:after="0"/>
        <w:ind w:left="0"/>
        <w:jc w:val="both"/>
      </w:pPr>
      <w:r>
        <w:rPr>
          <w:rFonts w:ascii="Times New Roman"/>
          <w:b w:val="false"/>
          <w:i w:val="false"/>
          <w:color w:val="000000"/>
          <w:sz w:val="28"/>
        </w:rPr>
        <w:t>
      Ескертулерді қарау нәтижелері бойынша әлеуметтік көмек көрсету жөніндегі уәкілетті орган осы Үлгілік қағидаларға 4-қосымшаға сәйкес нысан бойынша әлеуметтік көмек көрсету (көрсетуден бас тарту) туралы шешім қабылдайды.</w:t>
      </w:r>
    </w:p>
    <w:bookmarkEnd w:id="130"/>
    <w:bookmarkStart w:name="z162" w:id="131"/>
    <w:p>
      <w:pPr>
        <w:spacing w:after="0"/>
        <w:ind w:left="0"/>
        <w:jc w:val="both"/>
      </w:pPr>
      <w:r>
        <w:rPr>
          <w:rFonts w:ascii="Times New Roman"/>
          <w:b w:val="false"/>
          <w:i w:val="false"/>
          <w:color w:val="000000"/>
          <w:sz w:val="28"/>
        </w:rPr>
        <w:t>
      19. Әлеуметтік көмек көрсету жөніндегі уәкілетті орган өтініш берушіге Үлгілік қағидаларға 5-қосымшаға (бас тартқан жағдайда – Үлгілік қағидаларға 6-қосымшаға) сәйкес әлеуметтік көмек көрсету туралы қабылданған шешім туралы хабарлама жолдайды.</w:t>
      </w:r>
    </w:p>
    <w:bookmarkEnd w:id="131"/>
    <w:bookmarkStart w:name="z163" w:id="132"/>
    <w:p>
      <w:pPr>
        <w:spacing w:after="0"/>
        <w:ind w:left="0"/>
        <w:jc w:val="both"/>
      </w:pPr>
      <w:r>
        <w:rPr>
          <w:rFonts w:ascii="Times New Roman"/>
          <w:b w:val="false"/>
          <w:i w:val="false"/>
          <w:color w:val="000000"/>
          <w:sz w:val="28"/>
        </w:rPr>
        <w:t>
      Егер әлеуметтік көмек көрсетуге өтініште мобильді азаматтар базасында тіркелген ұялы телефон нөмірі көрсетілсе, әлеуметтік көмек көрсету (көрсетуден бас тарту) туралы хабарлама өтініш берушінің ұялы телефонына sms-хабарлама жіберу арқылы автоматты режимде жолданады.</w:t>
      </w:r>
    </w:p>
    <w:bookmarkEnd w:id="132"/>
    <w:bookmarkStart w:name="z164" w:id="133"/>
    <w:p>
      <w:pPr>
        <w:spacing w:after="0"/>
        <w:ind w:left="0"/>
        <w:jc w:val="both"/>
      </w:pPr>
      <w:r>
        <w:rPr>
          <w:rFonts w:ascii="Times New Roman"/>
          <w:b w:val="false"/>
          <w:i w:val="false"/>
          <w:color w:val="000000"/>
          <w:sz w:val="28"/>
        </w:rPr>
        <w:t>
      Өтініш берушінің ұялы телефонына sms-хабарлама жіберу мүмкіндігі болмаса, әлеуметтік көмек көрсету жөніндегі уәкілетті орган немесе мемлекеттік корпорация әлеуметтік көмек көрсету (көрсетуден бас тарту) туралы хабарламаны басып шығарады және оны өтініш беруші өзі келген кезде береді.</w:t>
      </w:r>
    </w:p>
    <w:bookmarkEnd w:id="133"/>
    <w:bookmarkStart w:name="z165" w:id="134"/>
    <w:p>
      <w:pPr>
        <w:spacing w:after="0"/>
        <w:ind w:left="0"/>
        <w:jc w:val="both"/>
      </w:pPr>
      <w:r>
        <w:rPr>
          <w:rFonts w:ascii="Times New Roman"/>
          <w:b w:val="false"/>
          <w:i w:val="false"/>
          <w:color w:val="000000"/>
          <w:sz w:val="28"/>
        </w:rPr>
        <w:t>
      Өтініш портал арқылы берілген болса, әлеуметтік көмек көрсету (көрсетуден бас тарту) туралы хабарлама шешім қабылданған күннен бастап бір жұмыс күні ішінде өтініш берушінің жеке кабинетіне портал арқылы автоматты режимде жіберіледі.</w:t>
      </w:r>
    </w:p>
    <w:bookmarkEnd w:id="134"/>
    <w:bookmarkStart w:name="z166" w:id="135"/>
    <w:p>
      <w:pPr>
        <w:spacing w:after="0"/>
        <w:ind w:left="0"/>
        <w:jc w:val="both"/>
      </w:pPr>
      <w:r>
        <w:rPr>
          <w:rFonts w:ascii="Times New Roman"/>
          <w:b w:val="false"/>
          <w:i w:val="false"/>
          <w:color w:val="000000"/>
          <w:sz w:val="28"/>
        </w:rPr>
        <w:t>
      20. Мынадай:</w:t>
      </w:r>
    </w:p>
    <w:bookmarkEnd w:id="135"/>
    <w:bookmarkStart w:name="z167" w:id="136"/>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bookmarkEnd w:id="136"/>
    <w:bookmarkStart w:name="z168" w:id="137"/>
    <w:p>
      <w:pPr>
        <w:spacing w:after="0"/>
        <w:ind w:left="0"/>
        <w:jc w:val="both"/>
      </w:pPr>
      <w:r>
        <w:rPr>
          <w:rFonts w:ascii="Times New Roman"/>
          <w:b w:val="false"/>
          <w:i w:val="false"/>
          <w:color w:val="000000"/>
          <w:sz w:val="28"/>
        </w:rPr>
        <w:t>
      2) адамның (отбасының) материалдық жағдайына тексеру жүргізуден өтініш беруші бас тартқан, жалтарған;</w:t>
      </w:r>
    </w:p>
    <w:bookmarkEnd w:id="137"/>
    <w:bookmarkStart w:name="z169" w:id="138"/>
    <w:p>
      <w:pPr>
        <w:spacing w:after="0"/>
        <w:ind w:left="0"/>
        <w:jc w:val="both"/>
      </w:pPr>
      <w:r>
        <w:rPr>
          <w:rFonts w:ascii="Times New Roman"/>
          <w:b w:val="false"/>
          <w:i w:val="false"/>
          <w:color w:val="000000"/>
          <w:sz w:val="28"/>
        </w:rPr>
        <w:t>
      3) адамның (отбасының) жан басына шаққандағы орташа табысы әлеуметтік көмек көрсету үшін жергілікті өкілді органдар белгілеген шектен артық болған;</w:t>
      </w:r>
    </w:p>
    <w:bookmarkEnd w:id="138"/>
    <w:bookmarkStart w:name="z170" w:id="139"/>
    <w:p>
      <w:pPr>
        <w:spacing w:after="0"/>
        <w:ind w:left="0"/>
        <w:jc w:val="both"/>
      </w:pPr>
      <w:r>
        <w:rPr>
          <w:rFonts w:ascii="Times New Roman"/>
          <w:b w:val="false"/>
          <w:i w:val="false"/>
          <w:color w:val="000000"/>
          <w:sz w:val="28"/>
        </w:rPr>
        <w:t>
      4) уәкілетті мемлекеттік органның ақпараттық жүйесінен әлеуметтік көмек тағайындау, осы негіз бойынша төлемді жүзеге асыруға өтініш беру фактісін растайтын мәліметтер алынған жағдайларда әлеуметтік көмек көрсетуден бас тартылады.</w:t>
      </w:r>
    </w:p>
    <w:bookmarkEnd w:id="139"/>
    <w:bookmarkStart w:name="z171" w:id="140"/>
    <w:p>
      <w:pPr>
        <w:spacing w:after="0"/>
        <w:ind w:left="0"/>
        <w:jc w:val="both"/>
      </w:pPr>
      <w:r>
        <w:rPr>
          <w:rFonts w:ascii="Times New Roman"/>
          <w:b w:val="false"/>
          <w:i w:val="false"/>
          <w:color w:val="000000"/>
          <w:sz w:val="28"/>
        </w:rPr>
        <w:t>
      21. Әлеуметтік көмек көрсетуге жұмсалатын шығыстарды қаржыландыру Солтүстік Қазақстан облысы Мамлют ауданы әкімдігінің бюджетінде көзделген, ағымдағы қаржы жылына арналған қаражат шегінде жүзеге асырылады.</w:t>
      </w:r>
    </w:p>
    <w:bookmarkEnd w:id="140"/>
    <w:bookmarkStart w:name="z172" w:id="141"/>
    <w:p>
      <w:pPr>
        <w:spacing w:after="0"/>
        <w:ind w:left="0"/>
        <w:jc w:val="both"/>
      </w:pPr>
      <w:r>
        <w:rPr>
          <w:rFonts w:ascii="Times New Roman"/>
          <w:b w:val="false"/>
          <w:i w:val="false"/>
          <w:color w:val="000000"/>
          <w:sz w:val="28"/>
        </w:rPr>
        <w:t>
      Әлеуметтік көмек көрсету жөніндегі уәкілетті орган мемлекеттік корпорацияға әлеуметтік көмек көрсету сомаларын аударады.</w:t>
      </w:r>
    </w:p>
    <w:bookmarkEnd w:id="141"/>
    <w:bookmarkStart w:name="z173" w:id="142"/>
    <w:p>
      <w:pPr>
        <w:spacing w:after="0"/>
        <w:ind w:left="0"/>
        <w:jc w:val="both"/>
      </w:pPr>
      <w:r>
        <w:rPr>
          <w:rFonts w:ascii="Times New Roman"/>
          <w:b w:val="false"/>
          <w:i w:val="false"/>
          <w:color w:val="000000"/>
          <w:sz w:val="28"/>
        </w:rPr>
        <w:t>
      Мемлекеттік корпорация әлеуметтік көмек көрсету жөніндегі уәкілетті органнан алынған әлеуметтік көмек сомаларын әлеуметтік көмек алушылардың банктік шоттарына аударады.</w:t>
      </w:r>
    </w:p>
    <w:bookmarkEnd w:id="142"/>
    <w:bookmarkStart w:name="z174" w:id="143"/>
    <w:p>
      <w:pPr>
        <w:spacing w:after="0"/>
        <w:ind w:left="0"/>
        <w:jc w:val="both"/>
      </w:pPr>
      <w:r>
        <w:rPr>
          <w:rFonts w:ascii="Times New Roman"/>
          <w:b w:val="false"/>
          <w:i w:val="false"/>
          <w:color w:val="000000"/>
          <w:sz w:val="28"/>
        </w:rPr>
        <w:t>
      22. Мынадай:</w:t>
      </w:r>
    </w:p>
    <w:bookmarkEnd w:id="143"/>
    <w:bookmarkStart w:name="z175" w:id="144"/>
    <w:p>
      <w:pPr>
        <w:spacing w:after="0"/>
        <w:ind w:left="0"/>
        <w:jc w:val="both"/>
      </w:pPr>
      <w:r>
        <w:rPr>
          <w:rFonts w:ascii="Times New Roman"/>
          <w:b w:val="false"/>
          <w:i w:val="false"/>
          <w:color w:val="000000"/>
          <w:sz w:val="28"/>
        </w:rPr>
        <w:t>
      1) алушы қайтыс болған;</w:t>
      </w:r>
    </w:p>
    <w:bookmarkEnd w:id="144"/>
    <w:bookmarkStart w:name="z176" w:id="145"/>
    <w:p>
      <w:pPr>
        <w:spacing w:after="0"/>
        <w:ind w:left="0"/>
        <w:jc w:val="both"/>
      </w:pPr>
      <w:r>
        <w:rPr>
          <w:rFonts w:ascii="Times New Roman"/>
          <w:b w:val="false"/>
          <w:i w:val="false"/>
          <w:color w:val="000000"/>
          <w:sz w:val="28"/>
        </w:rPr>
        <w:t>
      2) алушы тұрақты тұру үшін Мамлют ауданынан тыс кеткен;</w:t>
      </w:r>
    </w:p>
    <w:bookmarkEnd w:id="145"/>
    <w:bookmarkStart w:name="z177" w:id="146"/>
    <w:p>
      <w:pPr>
        <w:spacing w:after="0"/>
        <w:ind w:left="0"/>
        <w:jc w:val="both"/>
      </w:pPr>
      <w:r>
        <w:rPr>
          <w:rFonts w:ascii="Times New Roman"/>
          <w:b w:val="false"/>
          <w:i w:val="false"/>
          <w:color w:val="000000"/>
          <w:sz w:val="28"/>
        </w:rPr>
        <w:t>
      3) алушы мемлекеттік медициналық-әлеуметтік мекемелерге тұруға жіберілген;</w:t>
      </w:r>
    </w:p>
    <w:bookmarkEnd w:id="146"/>
    <w:bookmarkStart w:name="z178" w:id="147"/>
    <w:p>
      <w:pPr>
        <w:spacing w:after="0"/>
        <w:ind w:left="0"/>
        <w:jc w:val="both"/>
      </w:pPr>
      <w:r>
        <w:rPr>
          <w:rFonts w:ascii="Times New Roman"/>
          <w:b w:val="false"/>
          <w:i w:val="false"/>
          <w:color w:val="000000"/>
          <w:sz w:val="28"/>
        </w:rPr>
        <w:t>
      4) өтініш беруші ұсынған мәліметтердің дәйексіздігі анықталған;</w:t>
      </w:r>
    </w:p>
    <w:bookmarkEnd w:id="147"/>
    <w:bookmarkStart w:name="z179" w:id="148"/>
    <w:p>
      <w:pPr>
        <w:spacing w:after="0"/>
        <w:ind w:left="0"/>
        <w:jc w:val="both"/>
      </w:pPr>
      <w:r>
        <w:rPr>
          <w:rFonts w:ascii="Times New Roman"/>
          <w:b w:val="false"/>
          <w:i w:val="false"/>
          <w:color w:val="000000"/>
          <w:sz w:val="28"/>
        </w:rPr>
        <w:t>
      5) әлеуметтік көмек көрсетуге негіз болмай қалғаны туралы мәліметтер анықталған жағдайларда әлеуметтік көмек көрсету тоқтатылады.</w:t>
      </w:r>
    </w:p>
    <w:bookmarkEnd w:id="148"/>
    <w:bookmarkStart w:name="z180" w:id="149"/>
    <w:p>
      <w:pPr>
        <w:spacing w:after="0"/>
        <w:ind w:left="0"/>
        <w:jc w:val="both"/>
      </w:pPr>
      <w:r>
        <w:rPr>
          <w:rFonts w:ascii="Times New Roman"/>
          <w:b w:val="false"/>
          <w:i w:val="false"/>
          <w:color w:val="000000"/>
          <w:sz w:val="28"/>
        </w:rPr>
        <w:t>
      Осы тармақтың 3) тармақшасы осы қағидалардың 5-тармағының 1) және 2) тармақшаларында көрсетілген негіздер бойынша тағайындалған әлеуметтік көмекті төлеуге қолданылмайды.</w:t>
      </w:r>
    </w:p>
    <w:bookmarkEnd w:id="149"/>
    <w:bookmarkStart w:name="z181" w:id="150"/>
    <w:p>
      <w:pPr>
        <w:spacing w:after="0"/>
        <w:ind w:left="0"/>
        <w:jc w:val="both"/>
      </w:pPr>
      <w:r>
        <w:rPr>
          <w:rFonts w:ascii="Times New Roman"/>
          <w:b w:val="false"/>
          <w:i w:val="false"/>
          <w:color w:val="000000"/>
          <w:sz w:val="28"/>
        </w:rPr>
        <w:t>
      Осы тармақтың 1)-3) тармақшаларында көрсетілген негіздер бойынша әлеуметтік көмек төлеу көрсетілген мән-жайлар басталғаннан кейінгі айдан бастап тоқтатылады.</w:t>
      </w:r>
    </w:p>
    <w:bookmarkEnd w:id="150"/>
    <w:bookmarkStart w:name="z182" w:id="151"/>
    <w:p>
      <w:pPr>
        <w:spacing w:after="0"/>
        <w:ind w:left="0"/>
        <w:jc w:val="both"/>
      </w:pPr>
      <w:r>
        <w:rPr>
          <w:rFonts w:ascii="Times New Roman"/>
          <w:b w:val="false"/>
          <w:i w:val="false"/>
          <w:color w:val="000000"/>
          <w:sz w:val="28"/>
        </w:rPr>
        <w:t>
      Осы тармақтың 4) және 5) тармақшаларында көрсетілген негіздер бойынша әлеуметтік көмекті төлеу көрсетілген мән-жайлар басталған күннен бастап тоқтатылады.</w:t>
      </w:r>
    </w:p>
    <w:bookmarkEnd w:id="151"/>
    <w:bookmarkStart w:name="z183" w:id="152"/>
    <w:p>
      <w:pPr>
        <w:spacing w:after="0"/>
        <w:ind w:left="0"/>
        <w:jc w:val="both"/>
      </w:pPr>
      <w:r>
        <w:rPr>
          <w:rFonts w:ascii="Times New Roman"/>
          <w:b w:val="false"/>
          <w:i w:val="false"/>
          <w:color w:val="000000"/>
          <w:sz w:val="28"/>
        </w:rPr>
        <w:t>
      23. Әлеуметтік көмектің артық төленген сомалары ерікті түрде қайтарылады, заңсыз алынған сомалар ерікті түрде немесе сот тәртібімен қайтарылуға тиіс.</w:t>
      </w:r>
    </w:p>
    <w:bookmarkEnd w:id="152"/>
    <w:bookmarkStart w:name="z184" w:id="153"/>
    <w:p>
      <w:pPr>
        <w:spacing w:after="0"/>
        <w:ind w:left="0"/>
        <w:jc w:val="both"/>
      </w:pPr>
      <w:r>
        <w:rPr>
          <w:rFonts w:ascii="Times New Roman"/>
          <w:b w:val="false"/>
          <w:i w:val="false"/>
          <w:color w:val="000000"/>
          <w:sz w:val="28"/>
        </w:rPr>
        <w:t>
      24. Әлеуметтік көмек көрсетуді мониторингтеу мен есепке алуды әлеуметтік көмек көрсету жөніндегі уәкілетті орган "Е-собес" автоматтандырылған ақпараттық жүйесінің дерекқорын пайдалана отырып жүргізеді.</w:t>
      </w:r>
    </w:p>
    <w:bookmarkEnd w:id="153"/>
    <w:bookmarkStart w:name="z185" w:id="154"/>
    <w:p>
      <w:pPr>
        <w:spacing w:after="0"/>
        <w:ind w:left="0"/>
        <w:jc w:val="both"/>
      </w:pPr>
      <w:r>
        <w:rPr>
          <w:rFonts w:ascii="Times New Roman"/>
          <w:b w:val="false"/>
          <w:i w:val="false"/>
          <w:color w:val="000000"/>
          <w:sz w:val="28"/>
        </w:rPr>
        <w:t>
      25. Атаулы күндер мен мереке күндеріне төленетін әлеуметтік көмек алушылардың санаттарын қалыптастыру үшін әлеуметтік көмек көрсету жөніндегі уәкілетті орган зейнетақы мен жәрдемақы алатын белсенді азаматтардың мәліметтерін алуға уәкілетті мемлекеттік органның ақпараттық жүйелеріне сұрау салуға бастама жасайды.</w:t>
      </w:r>
    </w:p>
    <w:bookmarkEnd w:id="154"/>
    <w:bookmarkStart w:name="z186" w:id="155"/>
    <w:p>
      <w:pPr>
        <w:spacing w:after="0"/>
        <w:ind w:left="0"/>
        <w:jc w:val="both"/>
      </w:pPr>
      <w:r>
        <w:rPr>
          <w:rFonts w:ascii="Times New Roman"/>
          <w:b w:val="false"/>
          <w:i w:val="false"/>
          <w:color w:val="000000"/>
          <w:sz w:val="28"/>
        </w:rPr>
        <w:t>
      Зейнетақы мен әлеуметтік көмек көрсету жәрдемақысын алушылар жөніндегі мәліметтер Үлгілік қағидаларға 7-қосымшаға сәйкес нысан бойынша қалыптастырылады.</w:t>
      </w:r>
    </w:p>
    <w:bookmarkEnd w:id="155"/>
    <w:bookmarkStart w:name="z187" w:id="156"/>
    <w:p>
      <w:pPr>
        <w:spacing w:after="0"/>
        <w:ind w:left="0"/>
        <w:jc w:val="both"/>
      </w:pPr>
      <w:r>
        <w:rPr>
          <w:rFonts w:ascii="Times New Roman"/>
          <w:b w:val="false"/>
          <w:i w:val="false"/>
          <w:color w:val="000000"/>
          <w:sz w:val="28"/>
        </w:rPr>
        <w:t>
      26. Әлеуметтік көмек көрсету туралы шешім қабылдаған кезде уәкілетті мемлекеттік органның ақпараттық жүйелері арқылы әлеуметтік көмек көрсету жөніндегі уәкілетті орган әлеуметтік көмекті мемлекеттік корпорация арқылы төлеу процесіне бастама жасайды.</w:t>
      </w:r>
    </w:p>
    <w:bookmarkEnd w:id="156"/>
    <w:bookmarkStart w:name="z188" w:id="157"/>
    <w:p>
      <w:pPr>
        <w:spacing w:after="0"/>
        <w:ind w:left="0"/>
        <w:jc w:val="both"/>
      </w:pPr>
      <w:r>
        <w:rPr>
          <w:rFonts w:ascii="Times New Roman"/>
          <w:b w:val="false"/>
          <w:i w:val="false"/>
          <w:color w:val="000000"/>
          <w:sz w:val="28"/>
        </w:rPr>
        <w:t>
      27. Әлеуметтік көмек көрсету жөніндегі уәкілетті орган қабылдаған әлеуметтік көмек көрсету туралы шешім негізінде мемлекеттік корпорация:</w:t>
      </w:r>
    </w:p>
    <w:bookmarkEnd w:id="157"/>
    <w:bookmarkStart w:name="z189" w:id="158"/>
    <w:p>
      <w:pPr>
        <w:spacing w:after="0"/>
        <w:ind w:left="0"/>
        <w:jc w:val="both"/>
      </w:pPr>
      <w:r>
        <w:rPr>
          <w:rFonts w:ascii="Times New Roman"/>
          <w:b w:val="false"/>
          <w:i w:val="false"/>
          <w:color w:val="000000"/>
          <w:sz w:val="28"/>
        </w:rPr>
        <w:t>
      біржолғы төлемдер бойынша – күн сайын;</w:t>
      </w:r>
    </w:p>
    <w:bookmarkEnd w:id="158"/>
    <w:bookmarkStart w:name="z190" w:id="159"/>
    <w:p>
      <w:pPr>
        <w:spacing w:after="0"/>
        <w:ind w:left="0"/>
        <w:jc w:val="both"/>
      </w:pPr>
      <w:r>
        <w:rPr>
          <w:rFonts w:ascii="Times New Roman"/>
          <w:b w:val="false"/>
          <w:i w:val="false"/>
          <w:color w:val="000000"/>
          <w:sz w:val="28"/>
        </w:rPr>
        <w:t>
      ай сайынғы және тоқсан сайынғы төлемдер бойынша – төлем жасалатын айға дейінгі айдың 29-ы күніне әлеуметтік көмек төлеуге бюджет қаражатына сұраныс қалыптастырады.</w:t>
      </w:r>
    </w:p>
    <w:bookmarkEnd w:id="159"/>
    <w:bookmarkStart w:name="z191" w:id="160"/>
    <w:p>
      <w:pPr>
        <w:spacing w:after="0"/>
        <w:ind w:left="0"/>
        <w:jc w:val="both"/>
      </w:pPr>
      <w:r>
        <w:rPr>
          <w:rFonts w:ascii="Times New Roman"/>
          <w:b w:val="false"/>
          <w:i w:val="false"/>
          <w:color w:val="000000"/>
          <w:sz w:val="28"/>
        </w:rPr>
        <w:t>
      28. Сұраныс қалыптастырылғаннан кейін мемлекеттік корпорация келесі жұмыс күнінен кешіктірмей әлеуметтік көмек көрсету жөніндегі уәкілетті органға әлеуметтік көмек төлеуге сұраныс сомасы туралы өтінім жібереді.</w:t>
      </w:r>
    </w:p>
    <w:bookmarkEnd w:id="160"/>
    <w:bookmarkStart w:name="z192" w:id="161"/>
    <w:p>
      <w:pPr>
        <w:spacing w:after="0"/>
        <w:ind w:left="0"/>
        <w:jc w:val="both"/>
      </w:pPr>
      <w:r>
        <w:rPr>
          <w:rFonts w:ascii="Times New Roman"/>
          <w:b w:val="false"/>
          <w:i w:val="false"/>
          <w:color w:val="000000"/>
          <w:sz w:val="28"/>
        </w:rPr>
        <w:t>
      Әлеуметтік көмек көрсету жөніндегі уәкілетті орган әлеуметтік көмек төлеуге сұраныс сомасы туралы өтінім түскен күннен бастап 2 жұмыс күні ішінде мемлекеттік корпорацияға әлеуметтік көмек төлеуге сұраныс сомасы туралы өтінімде көзделген сома шегінде ақшалай қаражат аударады.</w:t>
      </w:r>
    </w:p>
    <w:bookmarkEnd w:id="161"/>
    <w:bookmarkStart w:name="z193" w:id="162"/>
    <w:p>
      <w:pPr>
        <w:spacing w:after="0"/>
        <w:ind w:left="0"/>
        <w:jc w:val="both"/>
      </w:pPr>
      <w:r>
        <w:rPr>
          <w:rFonts w:ascii="Times New Roman"/>
          <w:b w:val="false"/>
          <w:i w:val="false"/>
          <w:color w:val="000000"/>
          <w:sz w:val="28"/>
        </w:rPr>
        <w:t>
      Әлеуметтік көмек көрсету жөніндегі уәкілетті орган төлем жасалатын айға дейінгі айдың 27-сі күнінен кейін түскен өтінімдер бойынша мемлекеттік корпорацияға төлем жасалатын айдың 1-іне дейін әлеуметтік көмек төлеуге сұраныс сомасы туралы өтінімде көзделген сома шегінде ақшалай қаражат аударады.</w:t>
      </w:r>
    </w:p>
    <w:bookmarkEnd w:id="162"/>
    <w:bookmarkStart w:name="z194" w:id="163"/>
    <w:p>
      <w:pPr>
        <w:spacing w:after="0"/>
        <w:ind w:left="0"/>
        <w:jc w:val="both"/>
      </w:pPr>
      <w:r>
        <w:rPr>
          <w:rFonts w:ascii="Times New Roman"/>
          <w:b w:val="false"/>
          <w:i w:val="false"/>
          <w:color w:val="000000"/>
          <w:sz w:val="28"/>
        </w:rPr>
        <w:t>
      29. Мемлекеттік корпорация трансферттер түскеннен кейін екі жұмыс күні ішінде төлем кестесіне сәйкес төлем тапсырмаларын қалыптастырады және алушылардың банктік шоттарына төлеуді жүзеге асырады.</w:t>
      </w:r>
    </w:p>
    <w:bookmarkEnd w:id="163"/>
    <w:bookmarkStart w:name="z195" w:id="164"/>
    <w:p>
      <w:pPr>
        <w:spacing w:after="0"/>
        <w:ind w:left="0"/>
        <w:jc w:val="both"/>
      </w:pPr>
      <w:r>
        <w:rPr>
          <w:rFonts w:ascii="Times New Roman"/>
          <w:b w:val="false"/>
          <w:i w:val="false"/>
          <w:color w:val="000000"/>
          <w:sz w:val="28"/>
        </w:rPr>
        <w:t>
      30. Әлеуметтік көмек төлеу жөніндегі уәкілетті ұйымнан әлеуметтік көмек сомасы қайтарылған кезде әлеуметтік көмек көрсету жөніндегі уәкілетті орган әлеуметтік көмек төлеу жөніндегі уәкілетті ұйымнан мәліметтер алғаннан кейінгі үш жұмыс күні ішінде ақпараттық жүйеге тиісті өзгерістер енгізеді.</w:t>
      </w:r>
    </w:p>
    <w:bookmarkEnd w:id="164"/>
    <w:bookmarkStart w:name="z196" w:id="165"/>
    <w:p>
      <w:pPr>
        <w:spacing w:after="0"/>
        <w:ind w:left="0"/>
        <w:jc w:val="both"/>
      </w:pPr>
      <w:r>
        <w:rPr>
          <w:rFonts w:ascii="Times New Roman"/>
          <w:b w:val="false"/>
          <w:i w:val="false"/>
          <w:color w:val="000000"/>
          <w:sz w:val="28"/>
        </w:rPr>
        <w:t>
      31. Мемлекеттік корпорация ағымдағы айдың соңғы жұмыс күнінен кешіктірмей мемлекеттік корпорацияның шотына түскен әлеуметтік көмектің артық есептелген (төленген) сомаларын әлеуметтік көмек көрсету жөніндегі уәкілетті органға аударады.</w:t>
      </w:r>
    </w:p>
    <w:bookmarkEnd w:id="165"/>
    <w:bookmarkStart w:name="z197" w:id="166"/>
    <w:p>
      <w:pPr>
        <w:spacing w:after="0"/>
        <w:ind w:left="0"/>
        <w:jc w:val="both"/>
      </w:pPr>
      <w:r>
        <w:rPr>
          <w:rFonts w:ascii="Times New Roman"/>
          <w:b w:val="false"/>
          <w:i w:val="false"/>
          <w:color w:val="000000"/>
          <w:sz w:val="28"/>
        </w:rPr>
        <w:t>
      32. Әлеуметтік көмек төлеуге байланысты банктік қызметтерге ақы төлеу мемлекеттік корпорация мен әлеуметтік көмек көрсету жөніндегі уәкілетті орган арасында жасалатын шарт негізінде жергілікті бюджеттер қаражаты есебінен жүзеге асырылады.</w:t>
      </w:r>
    </w:p>
    <w:bookmarkEnd w:id="16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Мамлют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11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14/4 шешіміне қосымша</w:t>
            </w:r>
          </w:p>
        </w:tc>
      </w:tr>
    </w:tbl>
    <w:bookmarkStart w:name="z137" w:id="167"/>
    <w:p>
      <w:pPr>
        <w:spacing w:after="0"/>
        <w:ind w:left="0"/>
        <w:jc w:val="left"/>
      </w:pPr>
      <w:r>
        <w:rPr>
          <w:rFonts w:ascii="Times New Roman"/>
          <w:b/>
          <w:i w:val="false"/>
          <w:color w:val="000000"/>
        </w:rPr>
        <w:t xml:space="preserve"> Солтүстік Қазақстан облысы Мамлют ауданы мәслихатының күші жойылған кейбір шешімдерінің тізбесі</w:t>
      </w:r>
    </w:p>
    <w:bookmarkEnd w:id="167"/>
    <w:bookmarkStart w:name="z138" w:id="168"/>
    <w:p>
      <w:pPr>
        <w:spacing w:after="0"/>
        <w:ind w:left="0"/>
        <w:jc w:val="both"/>
      </w:pPr>
      <w:r>
        <w:rPr>
          <w:rFonts w:ascii="Times New Roman"/>
          <w:b w:val="false"/>
          <w:i w:val="false"/>
          <w:color w:val="000000"/>
          <w:sz w:val="28"/>
        </w:rPr>
        <w:t xml:space="preserve">
      1. Солтүстік Қазақстан облысы Мамлют ауданы мәслихатының "Мамлют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2016 жылғы 27 маусымдағы № 5/7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3844 болып тіркелді).</w:t>
      </w:r>
    </w:p>
    <w:bookmarkEnd w:id="168"/>
    <w:bookmarkStart w:name="z139" w:id="169"/>
    <w:p>
      <w:pPr>
        <w:spacing w:after="0"/>
        <w:ind w:left="0"/>
        <w:jc w:val="both"/>
      </w:pPr>
      <w:r>
        <w:rPr>
          <w:rFonts w:ascii="Times New Roman"/>
          <w:b w:val="false"/>
          <w:i w:val="false"/>
          <w:color w:val="000000"/>
          <w:sz w:val="28"/>
        </w:rPr>
        <w:t xml:space="preserve">
      2. Солтүстік Қазақстан облысы Мамлют ауданы мәслихатының "Мамлют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Солтүстік Қазақстан облысы Мамлют ауданы мәслихатының 2016 жылғы 27 маусымдағы № 5/7 шешіміне өзгерістер енгізу туралы" 2016 жылғы 23 желтоқсандағы № 11/7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4006 болып тіркелді).</w:t>
      </w:r>
    </w:p>
    <w:bookmarkEnd w:id="169"/>
    <w:bookmarkStart w:name="z140" w:id="170"/>
    <w:p>
      <w:pPr>
        <w:spacing w:after="0"/>
        <w:ind w:left="0"/>
        <w:jc w:val="both"/>
      </w:pPr>
      <w:r>
        <w:rPr>
          <w:rFonts w:ascii="Times New Roman"/>
          <w:b w:val="false"/>
          <w:i w:val="false"/>
          <w:color w:val="000000"/>
          <w:sz w:val="28"/>
        </w:rPr>
        <w:t xml:space="preserve">
      3. Солтүстік Қазақстан облысы Мамлют ауданы мәслихатының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Солтүстік Қазақстан облысы Мамлют ауданы мәслихатының 2016 жылғы 27 маусымдағы № 5/7 шешіміне өзгерістер мен толықтыру енгізу туралы" 2017 жылғы 20 шілдедегі № 17/2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4286 болып тіркелді).</w:t>
      </w:r>
    </w:p>
    <w:bookmarkEnd w:id="170"/>
    <w:bookmarkStart w:name="z141" w:id="171"/>
    <w:p>
      <w:pPr>
        <w:spacing w:after="0"/>
        <w:ind w:left="0"/>
        <w:jc w:val="both"/>
      </w:pPr>
      <w:r>
        <w:rPr>
          <w:rFonts w:ascii="Times New Roman"/>
          <w:b w:val="false"/>
          <w:i w:val="false"/>
          <w:color w:val="000000"/>
          <w:sz w:val="28"/>
        </w:rPr>
        <w:t xml:space="preserve">
      4. Солтүстік Қазақстан облысы Мамлют ауданы мәслихатының "Солтүстік Қазақстан облысы Мамлют ауданы мәслихатының 2016 жылғы 27 маусымдағы № 5/7 "Мамлют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 2018 жылғы 5 қазандағы № 34/3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4961 болып тіркелді).</w:t>
      </w:r>
    </w:p>
    <w:bookmarkEnd w:id="171"/>
    <w:bookmarkStart w:name="z142" w:id="172"/>
    <w:p>
      <w:pPr>
        <w:spacing w:after="0"/>
        <w:ind w:left="0"/>
        <w:jc w:val="both"/>
      </w:pPr>
      <w:r>
        <w:rPr>
          <w:rFonts w:ascii="Times New Roman"/>
          <w:b w:val="false"/>
          <w:i w:val="false"/>
          <w:color w:val="000000"/>
          <w:sz w:val="28"/>
        </w:rPr>
        <w:t xml:space="preserve">
      5. Солтүстік Қазақстан облысы Мамлют ауданы мәслихатының "Солтүстік Қазақстан облысы Мамлют ауданы мәслихатының 2016 жылғы 27 маусымдағы № 5/7 "Мамлют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 2019 жылғы 9 қыркүйектегі № 55/4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5568 болып тіркелді).</w:t>
      </w:r>
    </w:p>
    <w:bookmarkEnd w:id="172"/>
    <w:bookmarkStart w:name="z143" w:id="173"/>
    <w:p>
      <w:pPr>
        <w:spacing w:after="0"/>
        <w:ind w:left="0"/>
        <w:jc w:val="both"/>
      </w:pPr>
      <w:r>
        <w:rPr>
          <w:rFonts w:ascii="Times New Roman"/>
          <w:b w:val="false"/>
          <w:i w:val="false"/>
          <w:color w:val="000000"/>
          <w:sz w:val="28"/>
        </w:rPr>
        <w:t xml:space="preserve">
      6. Солтүстік Қазақстан облысы Мамлют ауданы мәслихатының "Солтүстік Қазақстан облысы Мамлют ауданы мәслихатының 2016 жылғы 27 маусымдағы № 5/7 "Мамлют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 2020 жылғы 26 ақпандағы № 64/2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6059 болып тіркелді).</w:t>
      </w:r>
    </w:p>
    <w:bookmarkEnd w:id="173"/>
    <w:bookmarkStart w:name="z144" w:id="174"/>
    <w:p>
      <w:pPr>
        <w:spacing w:after="0"/>
        <w:ind w:left="0"/>
        <w:jc w:val="both"/>
      </w:pPr>
      <w:r>
        <w:rPr>
          <w:rFonts w:ascii="Times New Roman"/>
          <w:b w:val="false"/>
          <w:i w:val="false"/>
          <w:color w:val="000000"/>
          <w:sz w:val="28"/>
        </w:rPr>
        <w:t xml:space="preserve">
      7. Солтүстік Қазақстан облысы Мамлют ауданы мәслихатының "Солтүстік Қазақстан облысы Мамлют ауданы мәслихатының 2016 жылғы 27 маусымдағы № 5/7 "Мамлют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мен толықтыру енгізу туралы" 2020 жылғы 10 маусымдағы № 72/3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6355 болып тіркелді).</w:t>
      </w:r>
    </w:p>
    <w:bookmarkEnd w:id="174"/>
    <w:bookmarkStart w:name="z145" w:id="175"/>
    <w:p>
      <w:pPr>
        <w:spacing w:after="0"/>
        <w:ind w:left="0"/>
        <w:jc w:val="both"/>
      </w:pPr>
      <w:r>
        <w:rPr>
          <w:rFonts w:ascii="Times New Roman"/>
          <w:b w:val="false"/>
          <w:i w:val="false"/>
          <w:color w:val="000000"/>
          <w:sz w:val="28"/>
        </w:rPr>
        <w:t xml:space="preserve">
      8. Солтүстік Қазақстан облысы Мамлют ауданы мәслихатының "Солтүстік Қазақстан облысы Мамлют ауданы мәслихатының 2016 жылғы 27 маусымдағы № 5/7 "Мамлют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 2021 жылғы 12 ақпандағы № 2/2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7135 болып тіркелді).</w:t>
      </w:r>
    </w:p>
    <w:bookmarkEnd w:id="175"/>
    <w:bookmarkStart w:name="z146" w:id="176"/>
    <w:p>
      <w:pPr>
        <w:spacing w:after="0"/>
        <w:ind w:left="0"/>
        <w:jc w:val="both"/>
      </w:pPr>
      <w:r>
        <w:rPr>
          <w:rFonts w:ascii="Times New Roman"/>
          <w:b w:val="false"/>
          <w:i w:val="false"/>
          <w:color w:val="000000"/>
          <w:sz w:val="28"/>
        </w:rPr>
        <w:t xml:space="preserve">
      9. Солтүстік Қазақстан облысы Мамлют ауданы мәслихатының "Солтүстік Қазақстан облысы Мамлют ауданы мәслихатының 2016 жылғы 27 маусымдағы № 5/7 "Мамлют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және Солтүстік Қазақстан облысы Мамлют ауданы мәслихатының кейбір шешімдерінің күші жойылған деп тану туралы" 2021 жылғы 25 қарашадағы № 13/3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25480 болып тіркелді).</w:t>
      </w:r>
    </w:p>
    <w:bookmarkEnd w:id="176"/>
    <w:bookmarkStart w:name="z147" w:id="177"/>
    <w:p>
      <w:pPr>
        <w:spacing w:after="0"/>
        <w:ind w:left="0"/>
        <w:jc w:val="both"/>
      </w:pPr>
      <w:r>
        <w:rPr>
          <w:rFonts w:ascii="Times New Roman"/>
          <w:b w:val="false"/>
          <w:i w:val="false"/>
          <w:color w:val="000000"/>
          <w:sz w:val="28"/>
        </w:rPr>
        <w:t xml:space="preserve">
      10. Солтүстік Қазақстан облысы Мамлют ауданы мәслихатының "Солтүстік Қазақстан облысы Мамлют ауданы мәслихатының 2016 жылғы 27 маусымдағы № 5/7 "Мамлют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 2022 жылғы 17 наурыздағы № 19/2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27283 болып тіркелді).</w:t>
      </w:r>
    </w:p>
    <w:bookmarkEnd w:id="177"/>
    <w:bookmarkStart w:name="z148" w:id="178"/>
    <w:p>
      <w:pPr>
        <w:spacing w:after="0"/>
        <w:ind w:left="0"/>
        <w:jc w:val="both"/>
      </w:pPr>
      <w:r>
        <w:rPr>
          <w:rFonts w:ascii="Times New Roman"/>
          <w:b w:val="false"/>
          <w:i w:val="false"/>
          <w:color w:val="000000"/>
          <w:sz w:val="28"/>
        </w:rPr>
        <w:t xml:space="preserve">
      11. Солтүстік Қазақстан облысы Мамлют ауданы мәслихатының "Солтүстік Қазақстан облысы Мамлют ауданы мәслихатының 2016 жылғы 27 маусымдағы № 5/7 "Мамлют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 2023 жылғы 12 мамырдағы № 4/2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7499-15 болып тіркелді)</w:t>
      </w:r>
    </w:p>
    <w:bookmarkEnd w:id="17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