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9e94" w14:textId="eb99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"Мағжан Жұмабаев ауданы бойынша шетелдіктер үшін 2023 жылға арналған туристік жарна мөлшерлемелерін бекіту туралы" Солтүстік Қазақстан облысы Мағжан Жұмабаев ауданы мәслихатының 2023 жылғы 21 сәуірдегі № 2-6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21 желтоқсандағы № 8-2 шешімі. Солтүстік Қазақстан облысының Әділет департаментінде 2023 жылғы 21 желтоқсандағы № 7658-15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"Мағжан Жұмабаев ауданы бойынша шетелдіктер үшін 2023 жылға арналған туристік жарна мөлшерлемелерін бекіту туралы" Солтүстік Қазақстан облысы Мағжан Жұмабаев ауданы мәслихатының 2023 жылғы 21 сәуірдегі № 2-6 (Нормативтік құқықтық актілерді мемлекеттік тіркеу тізілімінде № 7482-15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