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4a8d" w14:textId="db54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Куйбышев ауылдық округінің Боголюбово ауылындағы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Куйбышев ауылдық округі әкімінің 2023 жылғы 31 наурыздағы № 5 шешімі. Солтүстік Қазақстан облысының Әділет департаментінде 2023 жылғы 5 сәуірде № 7461-15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2020 жылғы 29 желтоқсандағы қорытындысы негізінде, Солтүстік Қазақстан облысы Қызылжар ауданы Боголюбово ауылы халқының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Куйбышев ауылдық округінің Боголюбово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көшесіне – Шапағат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көшесіне – Достық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атауы жоқ көшесіне – Бейбітшілік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атауы жоқ көшесіне – Мерей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атауы жоқ көшесіне – Талап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атауы жоқ көшесіне – Ғабит Мүсірепов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атауы жоқ көшесіне – Қызылжар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атауы жоқ көшесіне – Көктем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Куйбышев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