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f028" w14:textId="fedf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2023 жылғы 28 желтоқсандағы № 348 қаулысы. Солтүстік Қазақстан облысы Әділет департаментінде 2024 жылы 3 қантарда № 7672-15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2015 жылғы 27 наурыздағы № 264 Қазақстан Республикасы Ұлттық экономика министрінің міндетін атқарушының (Нормативтік құқықтық актілерді мемлекеттік тіркеу тізілімінде № 11148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әкімдігі ҚАУЛЫ 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ауданының аумағында стационарлық емес сауда объектілерін орналастыру орындары осы қаулының қосымшасына 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Қызылжар ауданы әкімдігінің кейбір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2021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Қызылжар ауданының аумағында көшпелі сауданы жүзеге асыру үшін арнайы бөлінген орындарды белгілеу туралы" (Нормативтік құқықтық актілерді мемлекеттік тіркеу тізілімінде № 7123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2021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Қызылжар ауданының аумағында көшпелі сауданы жүзеге асыру үшін арнайы бөлінген орындарды белгілеу туралы" Солтүстік Қазақстан облысы Қызылжар ауданы әкімдігінің 2021 жылғы 5 ақпандағы № 47 қаулысына өзгеріс енгізу туралы" (Нормативтік құқықтық актілерді мемлекеттік тіркеу тізілімінде № 24911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Қызылжар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қаулысы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(ұқсас тауарлар ассортименті сатылатын сауда объектілері, сондай-ақ қоғамдық тамақтану объектілер)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 ауылы, Центральная көшесі, "Михаил Архангел" ғибадатханасына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"Домашняя Лавка"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 ауылы, Чапаев көшесі, жеке кәсіпкер В.В.Шамариннің "Виктория"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 дүкені,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"Весна"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ауылы, Пионерская көшесі, "Аби-Жер" жауапкершілігі шектеулі серіктестігінің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ауылы, Мағжан Жұмабаев көшесі, №68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Толмачевка ауылы, Абай Құнанбаев көшесі, "Аби Жер" жауапкершілігі шектеулі серіктестігінің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ауылы, Мұхтар Әуезов көшесі, "Әби Жер" жауапкершілігі шектеулі серіктестігінің су мұнарасына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Белое ауылы, Шоқан Уәлиханов көшесі, "Адель-Кус" жауапкершілігі шектеулі серіктестігінің ғимаратына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ауылы, Центральная көшесі, "Қызылжар ауданы Березовка ауылдық округі әкімінің аппараты"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"Лавка" дүкені, "Барон" дүкені, "Изюминка-2"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Барневка ауылы, Центральная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Гончаровка ауылы, Центральная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Ташкентка ауылы, Центральная көшесі, "Крестьянский двор СК" жауапкершілігі шектеулі серіктестігі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ауылы, Центральная көшесі, "Қызылжар ауданы Березовка ауылдық округі әкімінің аппараты" коммуналдық мемлекеттік мекемесінің ауылдық клубы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Садовая көшесі, "Солтүстік Қазақстан облысы әкімдігінің білім басқармасы" коммуналдық мемлекеттік мекемесінің "Қызылжар аудандық білім басқармасы" коммуналдық мемлекеттік мекемесінің "Мирас бөбекжай-бақшасы" мемлекеттік коммуналдық қазыналық кәсіпорны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 ауылы, Ипподромная көшесі, "Құлагер" ипподромының жанындағы алаңының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"Кулагер" кафесі, "Гюмри" кафесі, "Поляна" кафе-қонақ үйі, "Транзит"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Гагарин көшесі, "Қызылжар аудандық мәдениет, тілдерді дамыту, дене шынықтыру және спорт бөлімі" коммуналдық мемлекеттік мекемесінің "Қызылжар аудандық Мәдениет үйі" мемлекеттік қазыналық кәсіпорнының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Октябрьская көшесі, 19, "Бескөл құс фабрикасы" жауапкершілігі шектеулі серіктестігі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"Даклин"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Луговая көшесі, "Ахмутдинов" жеке кәсіпорнының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Дорожная көшесі, "Татьяна"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"Татьяна" дүкені,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"Ассорти" базары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мекемесінің "№ 3 Бескөл орта мектебі" коммуналдық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Фурманов көшесі, "Болашақ"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дүкені, "Колос"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Институт көшесі 2Б, "Magnum Express" супермаркетке кіреберісінің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ауылы, Зеленая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Новогеоргиевка ауылы, Центральная көшесі, №10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Красноперовка ауылы, Центральная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ауылы, Центральная көшесі, "Бугровское орманшылығы" 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ауылы, Достық көшесі, "СК-Вагулинское" жауапкершілігі шектеулі серіктестігі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"Паночка"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 Астана көшесі, "СК-Вагулинское" жауапкершілігі шектеулі серіктестігі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"Наталья"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ауылы, Школьная көшесі, 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мекемесінің "Красноярка негізгі мектебіне"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Желяково ауылы, Степная көшесі, №2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2 ауылы, Береке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ауылы, Тәуелсіздік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"Narmin"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ауылы, Конституция көшесі, №15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ауылы, Береке көшесі, "Валентина"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"Валентина"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 ауылы, Дорожная көшесі, Жол пайдалану учаскесі-2 аумағының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ауылы, Центральная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"Ламара"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 Школьная көшесі, "Продукты"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Нива ауылы, Абай көшесі, №10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ауылы, Базарная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ауылдық дәрігерлік амбулаториясына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ауылы, Центральная көшесі, 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мекемесінің "Надежка негізгі мектебі" коммуналдық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ауылы, Верхняя көшесі, "Қызылжар ауданы Куйбышев ауылдық округі әкімінің аппараты" коммуналдық мемлекеттік мекемесінің ауылдық клуб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"Оленька"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ауылы, Третий тұйық көшесі, "Лесной" жауапкершілігі шектеулі серіктестігі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"Любаша" дүкені,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"Юлис"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ауылы, Береговая көшесі, "Қызылжар ауданы Лесной ауылдық округі әкімінің аппараты" коммуналдық мемлекеттік мекемесінің ауылдық клуб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"Поляна"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ауылы, Мамандар көшесі, №2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ауылы, Центральная көшесі, №32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 ауылы, Бейбітшілік көшесі , №21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ауылы, Жеңіс көшесі, №10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ауылы, Молодежная және Спортивная көшелерінің қиылысының бұрышы, хоккей корты ғимаратының оң жағындағы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ауылы, Комсомольская көшесі, "Қызылжар ауданы Новоникольск ауылдық округі әкімінің аппараты" коммуналдық мемлекеттік мекемесінің ауылдық клубы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ауылы, Рокоссовского көшесі, "Зенченко и К" командалық серіктестігі монша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ауылы, Нефтянников көшесі, №20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"Нефтянник"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ауылы, Железнодорожная көшесі, "Оңтүстік Орал темір жолының Петропавл бөлімшесі" вокзалының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"Привокзальный"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Кривоозерка ауылы, Алаш көшесі, №20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ауылы, Аққайың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Шоқан Уәлиханов көшесі, "Кондратов тәжірибелік-көрсеткіштік орман питомнигі" жауапкершілігі шектеулі серіктестігіне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"Сәлем"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ауылы, Советская көшесі, "Юлия"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"Юлия"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ауылы, Бейбітшілік көшесі, "Крахмал Агро жауапкершілігі шектеулі серіктестігі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"Индира"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Тепличное ауылы, Барыс көшесі, №13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ауылы, Орталық көшесі, "Қызылжар ауданы Рассвет ауылдық округі әкімінің аппараты" коммуналдық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Водопроводное ауылы, Еңбек көшесі, "Қызылжар ауданы Рассвет ауылдық округі әкімінің аппараты" коммуналдық мемлекеттік мекемесінің Мәдени демалыс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Горка ауылы, Мәншүк Мәметова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"Красногорье"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ауылы, Рощинская көшесі, №20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ауылы, Ленина көшесі, "Жұлдыз"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дүкені "Әлем"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ауылы, Центральная көшесі, 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мекемесінің "Березовка негізгі мектебі" 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ауылы, Ахременко көшесі, №39а, "Паллиативтік көмек орталығы" жаупкершілігі шектеулі серіктестігі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ауылы, Бейбітшілік көшесі, №34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ауылы, Наурыз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ауылы, Абая көшесі, "Кулинария"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"Кулинария" дүкені,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"Татьяна"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ауылы, Мира көшесі, "Қызылжар ауданы Якорь ауылдық округі әкімінің аппараты" коммуналдық мемлекеттік мекемесінің ауылдық клубы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"Айсберг" дүкені,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Ванюши"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Ольшанка ауылы, Төле би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фельдшерлік-акушерлік пунктінің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ауылы, Әл-Фараби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ауылы, Бірлік көшесі, №5 тұрғын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