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bcd4" w14:textId="259b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әкімдігінің 2023 жылғы 17 мамырдағы № 147 қаулысы. Солтүстік Қазақстан облысының Әділет департаментінде 2023 жылғы 23 мамырда № 7507-15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жергілікті мемлекеттік басқару және өзін-өзі басқару туралы" Қазақстан Республикасы Заңының 31-бабы 1-тармағының 4-2) тармақшасына, "Құқықтық актілер туралы" Қазақстан Республикасы Заңының 27-бабына, "Ішкі сауда қағидаларын бекіту туралы" Қазақстан Республикасы Ұлттық экономика Министрінің міндеттерін атқарушының 2015 жылғы 27 наурыздағы № 264 бұйрығымен бекітілген ішкі сауда қағидаларының 73-тармағына сәйкес (Нормативтік құқықтық актілерді мемлекеттік тіркеу тізілімінде № 11148 болып тіркелген).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Солтүстік Қазақстан облысы Жамбыл ауданы әкімдігінің 31.10.2024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Солтүстік Қазақстан облысы Жамбыл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Жамбыл ауданы әкімдігінің 2019 жылғы 4 сәуірдегі № 86 "Солтүстік Қазақстан облысы Жамбыл ауданының аумағында көшпелі сауданы жүзеге асыру үшін арнайы бөлінген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№5340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Жамбыл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жылдың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қаулысына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ауданының аумағында стационарлық емес сауда объектілерін орналастыру орындары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Солтүстік Қазақстан облысы Жамбыл ауданы әкімдігінің 23.04.2025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ауданы (шаршы 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маңдағы Инфрақұрылым (тауарлардың ұқсас ассортименті сатылатын сауда объектілері, сондай-ақ қоғамдық тамақтандыру объектілері)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ауылы-Гагарин көшесі, 37 "Солтүстік Қазақстан облысы Жамбыл ауданы Архангельск ауылдық округі әкімінің аппараты"коммуналдық мемлекеттік мекемесінің ғимаратына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Дүкені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ауылы-Балта көшесі, 24, №23 үйге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"Айым" дүкені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Баймағанбет Ізтолин ауылы-Школьная көшесі, 26, бұрынғы мектеп ғимаратына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Айтуар ауылы-Мәдениет көшесі, 4 стадионға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Үлго ауылы-Шайкин көшесі, 20 саябаққа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ауылы-Мира көшесі, 5 №6 үйге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"Кызылгозова" жеке кәсіпкер дүкені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ауылы-Уәлиханов көшесі, 9, бұрынғы мектеп ғимаратына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ауылы-Орталық көшесі, 13 "Амира"дүкеніне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"Амира"дүкені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ауылы-Мектеп көшесі, 2 бұрынғы мектеп ғимаратына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Есперлі ауылы-Мектеп көшесі, 2 "Солтүстік Қазақстан облысы әкімдігінің білім басқармасы" коммуналдық мемлекеттік мекемесінің "Солтүстік Қазақстан облысы Жамбыл ауданының білім бөлімі" коммуналдық мемлекеттік мекемесінің "Есперлі негізгі орта мектебі"коммуналдық мемлекеттік мекемесіне қарама-қарсы.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 - Школьная көшесі, 5 "Солтүстік Қазақстан облысы әкімдігінің білім басқармасы" коммуналдық мемлекеттік мекемесінің "Солтүстік Қазақстан облысы Жамбыл ауданының білім бөлімі" коммуналдық мемлекеттік мекемесінің "Казанка жалпы білім беретін мектебі"коммуналдық мемлекеттік мекемесінің ғимаратына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"Валентина" дүкені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 ауылы – Школьная көшесі, 8, "Достық" демалыс орталығына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"Батыр"дүкені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ауылы-Центральная көшесі, 15, бұрынғы клуб ғимаратына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ауылы-Мир көшесі, 7 №8 үйге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"Удача"дүкені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ауылы-Абай көшесі, 10 медициналық пунктке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ауылы-Конституция көшесі, 4 саябақтың орталық кіреберісіне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"Фесенко" жеке кәсіпкер дүкені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ауылы-Мир көшесі, 36 "Солтүстік Қазақстан облысы Жамбыл ауданы Кладбинск ауылдық округі әкімінің аппараты" коммуналдық мемлекеттік мекемесінің ғимаратына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"Добрыня" дүкені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Сенжарка ауылы-Центральная көшесі, 17, бұрынғы балабақша ғимаратына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дүкені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ауылы-Школьная көшесі, 19, бұрынғы мектеп ғимаратына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ауылы- Поселковый көшесі, 11 саябаққа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"Продукты" дүкені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Миролюбово ауылы-Центральная көшесі, 30, № 29 үйге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"Родник" дүкені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Святодуховка ауылы-Советская көшесі, 5, "Солтүстік Қазақстан облысы Жамбыл ауданы Майбалық ауылдық округі әкімінің аппараты"коммуналдық мемлекеттік мекемесінің ғимаратына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"Ольга" дүкені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 Есиней Естемистов көшесі, 11 мәдениет үйіне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 Эльмиры" дүкені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ауылы-Ленин көшесі, 22 "Солтүстік Қазақстан облысы Жамбыл ауданы Мирный ауылдық округі әкімінің аппараты"коммуналдық мемлекеттік мекемесінің ғимаратына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"Ксения" дүкені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Айымжан ауылы-Театр көшесі, 17 "Жокей Агро" жауапкершілігі шектеулі серіктестігінің кеңсеге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ауылы-Мир көшесі, 28 "Солтүстік Қазақстан облысы әкімдігінің білім басқармасы"коммуналдық мемлекеттік мекемесінің "Солтүстік Қазақстан облысы Жамбыл ауданының білім бөлімі" коммуналдық мемлекеттік мекемесінің "Ұзынкөл бастауыш мектебі"коммуналдық мемлекеттік мекемесінің ғимаратына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 - 9 Мамыр көшесі, 11 су тарату пунктіне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"Кайсин" жеке кәсіпкер дүкені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ауылы-бұрынғы клуб ғимаратына қарама-қарсы Центральная көшесі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ауылы-Школьная көшесі су тарату пунктіне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ауылы-Центральная көшесі, 2 су тарату пункті ауданында.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"Руслан" дүкені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ауылы-Школьная көшесі, 3, бұрынғы мектеп ғимаратына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"Ксения" дүкені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Нұрымбет ауылы-Школьная көшесі, 12, бұрынғы медициналық пункт ғимаратына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ауылы-Первомайская көшесі, 40, "Солтүстік Қазақстан облысы Жамбыл ауданы Первомай ауылдық округі әкімінің аппараты" коммуналдық мемлекеттік мекемесінің ғимаратына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Вас" дүкені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ауылы-Южная көшесі, 7 су тарату пунктіне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"Верендеева" жеке кәсіпкер дүкені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Қабань ауылы-Станичная көшесі, 7 су тарату пунктіне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"Джакупова" жеке кәсіпкер дүкені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ауылы-Береговая көшесі, 15, бұрынғы мектеп ғимаратына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"Ильминская" жеке кәсіпкер дүкені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ауылы-Подгорная көшесі, Подгорная көшесі, 102 үйінің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 – Интернациональная көшесі, 57, "Орталық" қонақ үйіне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"Орталык" кафесі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Железное ауылы-Дружба көшесі, 25 бұрынғы клуб ғимаратына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 Тани" дүкені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ауылы-Центральная көшесі, 13, № 14 үйге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"Ромашка" дүкені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