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ba18" w14:textId="929b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17 қазандағы № 9/118 шешімі. Солтүстік Қазақстан облысының Әділет департаментінде 2023 жылғы 24 қазанда № 7604-15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әрі-Қағидалар).</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Есіл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3. Осы шешіммен бекітілген Қағидалардың 6-тармағының </w:t>
      </w:r>
      <w:r>
        <w:rPr>
          <w:rFonts w:ascii="Times New Roman"/>
          <w:b w:val="false"/>
          <w:i w:val="false"/>
          <w:color w:val="000000"/>
          <w:sz w:val="28"/>
        </w:rPr>
        <w:t>8) тармақшасы</w:t>
      </w:r>
      <w:r>
        <w:rPr>
          <w:rFonts w:ascii="Times New Roman"/>
          <w:b w:val="false"/>
          <w:i w:val="false"/>
          <w:color w:val="000000"/>
          <w:sz w:val="28"/>
        </w:rPr>
        <w:t xml:space="preserve"> 2023 жылғы 31 желтоқсанға дейін қолданылады деп белгіленсін.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қазандағы № 9/118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5" w:id="5"/>
    <w:p>
      <w:pPr>
        <w:spacing w:after="0"/>
        <w:ind w:left="0"/>
        <w:jc w:val="left"/>
      </w:pPr>
      <w:r>
        <w:rPr>
          <w:rFonts w:ascii="Times New Roman"/>
          <w:b/>
          <w:i w:val="false"/>
          <w:color w:val="000000"/>
        </w:rPr>
        <w:t xml:space="preserve"> </w:t>
      </w:r>
      <w:r>
        <w:rPr>
          <w:rFonts w:ascii="Times New Roman"/>
          <w:b/>
          <w:i w:val="false"/>
          <w:color w:val="000000"/>
        </w:rPr>
        <w:t>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Есіл ауданы мәслихатының 01.03.2024 </w:t>
      </w:r>
      <w:r>
        <w:rPr>
          <w:rFonts w:ascii="Times New Roman"/>
          <w:b w:val="false"/>
          <w:i w:val="false"/>
          <w:color w:val="ff0000"/>
          <w:sz w:val="28"/>
        </w:rPr>
        <w:t>№ 14/218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29.11.2024 </w:t>
      </w:r>
      <w:r>
        <w:rPr>
          <w:rFonts w:ascii="Times New Roman"/>
          <w:b w:val="false"/>
          <w:i w:val="false"/>
          <w:color w:val="ff0000"/>
          <w:sz w:val="28"/>
        </w:rPr>
        <w:t>№ 22/345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20" w:id="6"/>
    <w:p>
      <w:pPr>
        <w:spacing w:after="0"/>
        <w:ind w:left="0"/>
        <w:jc w:val="left"/>
      </w:pPr>
      <w:r>
        <w:rPr>
          <w:rFonts w:ascii="Times New Roman"/>
          <w:b/>
          <w:i w:val="false"/>
          <w:color w:val="000000"/>
        </w:rPr>
        <w:t xml:space="preserve"> 1-тарау. Жалпы ережелер</w:t>
      </w:r>
    </w:p>
    <w:bookmarkEnd w:id="6"/>
    <w:bookmarkStart w:name="z21" w:id="7"/>
    <w:p>
      <w:pPr>
        <w:spacing w:after="0"/>
        <w:ind w:left="0"/>
        <w:jc w:val="both"/>
      </w:pPr>
      <w:r>
        <w:rPr>
          <w:rFonts w:ascii="Times New Roman"/>
          <w:b w:val="false"/>
          <w:i w:val="false"/>
          <w:color w:val="000000"/>
          <w:sz w:val="28"/>
        </w:rPr>
        <w:t>
      1. 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Қазақстан Республикасының "Ардагерлер туралы" Заңы негізінде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22"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23"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4"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Солтүстік Қазақстан облысы Есіл ауданы әкімінің шешімімен құрылатын комиссия;</w:t>
      </w:r>
    </w:p>
    <w:bookmarkEnd w:id="10"/>
    <w:bookmarkStart w:name="z25" w:id="11"/>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6" w:id="12"/>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Есіл ауданы әкімдігінің жұмыспен қамту және әлеуметтік бағдарламалар бөлімі" коммуналдық мемлекеттік мекемесі;</w:t>
      </w:r>
    </w:p>
    <w:bookmarkEnd w:id="12"/>
    <w:bookmarkStart w:name="z27"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8" w:id="14"/>
    <w:p>
      <w:pPr>
        <w:spacing w:after="0"/>
        <w:ind w:left="0"/>
        <w:jc w:val="both"/>
      </w:pPr>
      <w:r>
        <w:rPr>
          <w:rFonts w:ascii="Times New Roman"/>
          <w:b w:val="false"/>
          <w:i w:val="false"/>
          <w:color w:val="000000"/>
          <w:sz w:val="28"/>
        </w:rPr>
        <w:t>
      6) ең төмен күнкөріс деңгейі – Солтүстік Қазақстан облысы бойынша статистика органдары есептейтін, шамасы бойынша ең төмен тұтыну себетінің құнына тең, бір адамға шаққандағы ең төмен ақшалай кіріс;</w:t>
      </w:r>
    </w:p>
    <w:bookmarkEnd w:id="14"/>
    <w:bookmarkStart w:name="z29"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30"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31"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32"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33" w:id="19"/>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ауылдық округ әкімдерінің шешімімен құрылатын арнаулы комиссия;</w:t>
      </w:r>
    </w:p>
    <w:bookmarkEnd w:id="19"/>
    <w:bookmarkStart w:name="z34" w:id="20"/>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5" w:id="21"/>
    <w:p>
      <w:pPr>
        <w:spacing w:after="0"/>
        <w:ind w:left="0"/>
        <w:jc w:val="both"/>
      </w:pPr>
      <w:r>
        <w:rPr>
          <w:rFonts w:ascii="Times New Roman"/>
          <w:b w:val="false"/>
          <w:i w:val="false"/>
          <w:color w:val="000000"/>
          <w:sz w:val="28"/>
        </w:rPr>
        <w:t>
      13) ) шекті мөлшер – әлеуметтік көмектің бекітілген ең жоғары мөлшері;</w:t>
      </w:r>
    </w:p>
    <w:bookmarkEnd w:id="21"/>
    <w:bookmarkStart w:name="z36"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7"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8" w:id="24"/>
    <w:p>
      <w:pPr>
        <w:spacing w:after="0"/>
        <w:ind w:left="0"/>
        <w:jc w:val="both"/>
      </w:pPr>
      <w:r>
        <w:rPr>
          <w:rFonts w:ascii="Times New Roman"/>
          <w:b w:val="false"/>
          <w:i w:val="false"/>
          <w:color w:val="000000"/>
          <w:sz w:val="28"/>
        </w:rPr>
        <w:t>
      3. Осы Қағидалар Солтүстік Қазақстан облысы Есіл ауданы аумағында тұрақты тіркелген және тұратын адамдарға таралады.</w:t>
      </w:r>
    </w:p>
    <w:bookmarkEnd w:id="24"/>
    <w:bookmarkStart w:name="z39" w:id="25"/>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Қазақстан Республикасының "Ардагерлер туралы" Заңының (бұдан әрі-Заңы)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5"/>
    <w:bookmarkStart w:name="z40" w:id="26"/>
    <w:p>
      <w:pPr>
        <w:spacing w:after="0"/>
        <w:ind w:left="0"/>
        <w:jc w:val="both"/>
      </w:pPr>
      <w:r>
        <w:rPr>
          <w:rFonts w:ascii="Times New Roman"/>
          <w:b w:val="false"/>
          <w:i w:val="false"/>
          <w:color w:val="000000"/>
          <w:sz w:val="28"/>
        </w:rPr>
        <w:t>
      5. Әлеуметтік көмек бір рет және мезгіл-мезгіл (ай сайын, тоқсан сайын, жартыжылдықта 1 рет, жылына 1 рет) көрсетіледі.</w:t>
      </w:r>
    </w:p>
    <w:bookmarkEnd w:id="26"/>
    <w:bookmarkStart w:name="z41" w:id="2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7"/>
    <w:bookmarkStart w:name="z42" w:id="28"/>
    <w:p>
      <w:pPr>
        <w:spacing w:after="0"/>
        <w:ind w:left="0"/>
        <w:jc w:val="both"/>
      </w:pPr>
      <w:r>
        <w:rPr>
          <w:rFonts w:ascii="Times New Roman"/>
          <w:b w:val="false"/>
          <w:i w:val="false"/>
          <w:color w:val="000000"/>
          <w:sz w:val="28"/>
        </w:rPr>
        <w:t>
      6. Алушылар санаттарының тізбесі, әлеуметтік көмектің шекті мөлшерлері, мұқтаж азаматтардың жекелеген санаттарының әлеуметтік көмекке жүгіну мерзімдері осы Қағидаларда белгіленеді.</w:t>
      </w:r>
    </w:p>
    <w:bookmarkEnd w:id="28"/>
    <w:bookmarkStart w:name="z43" w:id="29"/>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9"/>
    <w:bookmarkStart w:name="z44" w:id="3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30"/>
    <w:bookmarkStart w:name="z45" w:id="3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1"/>
    <w:bookmarkStart w:name="z46" w:id="32"/>
    <w:p>
      <w:pPr>
        <w:spacing w:after="0"/>
        <w:ind w:left="0"/>
        <w:jc w:val="both"/>
      </w:pPr>
      <w:r>
        <w:rPr>
          <w:rFonts w:ascii="Times New Roman"/>
          <w:b w:val="false"/>
          <w:i w:val="false"/>
          <w:color w:val="000000"/>
          <w:sz w:val="28"/>
        </w:rPr>
        <w:t>
      3) әлеуметтік маңызы бар аурудың болуы;</w:t>
      </w:r>
    </w:p>
    <w:bookmarkEnd w:id="32"/>
    <w:bookmarkStart w:name="z47" w:id="3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3"/>
    <w:bookmarkStart w:name="z48" w:id="34"/>
    <w:p>
      <w:pPr>
        <w:spacing w:after="0"/>
        <w:ind w:left="0"/>
        <w:jc w:val="both"/>
      </w:pPr>
      <w:r>
        <w:rPr>
          <w:rFonts w:ascii="Times New Roman"/>
          <w:b w:val="false"/>
          <w:i w:val="false"/>
          <w:color w:val="000000"/>
          <w:sz w:val="28"/>
        </w:rPr>
        <w:t>
      5) жетімдік, ата-ана қамқорлығының болмауы;</w:t>
      </w:r>
    </w:p>
    <w:bookmarkEnd w:id="34"/>
    <w:bookmarkStart w:name="z49" w:id="3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5"/>
    <w:bookmarkStart w:name="z50" w:id="3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6"/>
    <w:bookmarkStart w:name="z51" w:id="37"/>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7"/>
    <w:bookmarkStart w:name="z52" w:id="38"/>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Есіл ауданының мәслихаты бекіткен азаматтарды мұқтаждар санатына жатқызу негіздерінің тізбесін басшылыққа алады.</w:t>
      </w:r>
    </w:p>
    <w:bookmarkEnd w:id="38"/>
    <w:bookmarkStart w:name="z53" w:id="39"/>
    <w:p>
      <w:pPr>
        <w:spacing w:after="0"/>
        <w:ind w:left="0"/>
        <w:jc w:val="both"/>
      </w:pPr>
      <w:r>
        <w:rPr>
          <w:rFonts w:ascii="Times New Roman"/>
          <w:b w:val="false"/>
          <w:i w:val="false"/>
          <w:color w:val="000000"/>
          <w:sz w:val="28"/>
        </w:rPr>
        <w:t>
      7. Осы Қағидалардың 6-тармағының 1) және 2) тармақшаларында көзделген негіздер бойынша әлеуметтік көмек көрсетілген оқиғалар туындаған күннен бастап алты айдан кешіктірілмей көрсетіледі.</w:t>
      </w:r>
    </w:p>
    <w:bookmarkEnd w:id="39"/>
    <w:bookmarkStart w:name="z54" w:id="40"/>
    <w:p>
      <w:pPr>
        <w:spacing w:after="0"/>
        <w:ind w:left="0"/>
        <w:jc w:val="both"/>
      </w:pPr>
      <w:r>
        <w:rPr>
          <w:rFonts w:ascii="Times New Roman"/>
          <w:b w:val="false"/>
          <w:i w:val="false"/>
          <w:color w:val="000000"/>
          <w:sz w:val="28"/>
        </w:rPr>
        <w:t>
      8. Мереке күндері мен атаулы күндерге әлеуметтік көмек келесі санаттағы азаматтарға ақшалай төлемдер түрінде, жылына 1 рет көрсетіледі:</w:t>
      </w:r>
    </w:p>
    <w:bookmarkEnd w:id="40"/>
    <w:bookmarkStart w:name="z55" w:id="41"/>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1"/>
    <w:bookmarkStart w:name="z56" w:id="42"/>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көрсеткіштер мөлшерінде;</w:t>
      </w:r>
    </w:p>
    <w:bookmarkEnd w:id="42"/>
    <w:bookmarkStart w:name="z57" w:id="4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көрсеткіштер мөлшерінде;</w:t>
      </w:r>
    </w:p>
    <w:bookmarkEnd w:id="43"/>
    <w:bookmarkStart w:name="z58" w:id="4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көрсеткіштер мөлшерінде;</w:t>
      </w:r>
    </w:p>
    <w:bookmarkEnd w:id="44"/>
    <w:bookmarkStart w:name="z59" w:id="4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көрсеткіштер мөлшерінде;</w:t>
      </w:r>
    </w:p>
    <w:bookmarkEnd w:id="45"/>
    <w:bookmarkStart w:name="z60" w:id="4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- 35 (отыз бес) айлық есептік көрсеткіштер мөлшерінде;</w:t>
      </w:r>
    </w:p>
    <w:bookmarkEnd w:id="46"/>
    <w:bookmarkStart w:name="z61" w:id="4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көрсеткіштер мөлшерінде;</w:t>
      </w:r>
    </w:p>
    <w:bookmarkEnd w:id="47"/>
    <w:bookmarkStart w:name="z62" w:id="4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көрсеткіштер мөлшерінде;</w:t>
      </w:r>
    </w:p>
    <w:bookmarkEnd w:id="48"/>
    <w:bookmarkStart w:name="z63" w:id="49"/>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- 35 (отыз бес) айлық есептік көрсеткіштер мөлшерінде;</w:t>
      </w:r>
    </w:p>
    <w:bookmarkEnd w:id="49"/>
    <w:bookmarkStart w:name="z64" w:id="5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көрсеткіштер мөлшерінде;</w:t>
      </w:r>
    </w:p>
    <w:bookmarkEnd w:id="50"/>
    <w:bookmarkStart w:name="z65" w:id="5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көрсеткіштер мөлшерінде;</w:t>
      </w:r>
    </w:p>
    <w:bookmarkEnd w:id="51"/>
    <w:bookmarkStart w:name="z66" w:id="5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көрсеткіштер мөлшерінде;</w:t>
      </w:r>
    </w:p>
    <w:bookmarkEnd w:id="52"/>
    <w:bookmarkStart w:name="z67" w:id="53"/>
    <w:p>
      <w:pPr>
        <w:spacing w:after="0"/>
        <w:ind w:left="0"/>
        <w:jc w:val="both"/>
      </w:pPr>
      <w:r>
        <w:rPr>
          <w:rFonts w:ascii="Times New Roman"/>
          <w:b w:val="false"/>
          <w:i w:val="false"/>
          <w:color w:val="000000"/>
          <w:sz w:val="28"/>
        </w:rPr>
        <w:t>
      2) 8 наурыз - Халықаралық әйелдер күні:</w:t>
      </w:r>
    </w:p>
    <w:bookmarkEnd w:id="53"/>
    <w:bookmarkStart w:name="z68" w:id="54"/>
    <w:p>
      <w:pPr>
        <w:spacing w:after="0"/>
        <w:ind w:left="0"/>
        <w:jc w:val="both"/>
      </w:pPr>
      <w:r>
        <w:rPr>
          <w:rFonts w:ascii="Times New Roman"/>
          <w:b w:val="false"/>
          <w:i w:val="false"/>
          <w:color w:val="000000"/>
          <w:sz w:val="28"/>
        </w:rPr>
        <w:t>
      "Алтын алқа", "Күміс алқа" алқаларымен, I және II дәрежелі "Ана даңқы" ордендерімен марапатталған немесе бұрын "Батыр Ана" атағын алған, көп балалы аналарға - 10 (он) айлық есептік көрсеткіштер мөлшерінде;</w:t>
      </w:r>
    </w:p>
    <w:bookmarkEnd w:id="54"/>
    <w:bookmarkStart w:name="z69" w:id="55"/>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көрсеткіштер мөлшерінде;</w:t>
      </w:r>
    </w:p>
    <w:bookmarkEnd w:id="55"/>
    <w:bookmarkStart w:name="z70" w:id="56"/>
    <w:p>
      <w:pPr>
        <w:spacing w:after="0"/>
        <w:ind w:left="0"/>
        <w:jc w:val="both"/>
      </w:pPr>
      <w:r>
        <w:rPr>
          <w:rFonts w:ascii="Times New Roman"/>
          <w:b w:val="false"/>
          <w:i w:val="false"/>
          <w:color w:val="000000"/>
          <w:sz w:val="28"/>
        </w:rPr>
        <w:t>
      3) 7 мамыр – Отан қорғаушылар күні:</w:t>
      </w:r>
    </w:p>
    <w:bookmarkEnd w:id="56"/>
    <w:bookmarkStart w:name="z71" w:id="57"/>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көрсеткіштер мөлшерінде;</w:t>
      </w:r>
    </w:p>
    <w:bookmarkEnd w:id="57"/>
    <w:bookmarkStart w:name="z72" w:id="58"/>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көрсеткіштер мөлшерінде;</w:t>
      </w:r>
    </w:p>
    <w:bookmarkEnd w:id="58"/>
    <w:bookmarkStart w:name="z73" w:id="59"/>
    <w:p>
      <w:pPr>
        <w:spacing w:after="0"/>
        <w:ind w:left="0"/>
        <w:jc w:val="both"/>
      </w:pPr>
      <w:r>
        <w:rPr>
          <w:rFonts w:ascii="Times New Roman"/>
          <w:b w:val="false"/>
          <w:i w:val="false"/>
          <w:color w:val="000000"/>
          <w:sz w:val="28"/>
        </w:rPr>
        <w:t>
      4) 9 мамыр - Жеңіс күні:</w:t>
      </w:r>
    </w:p>
    <w:bookmarkEnd w:id="59"/>
    <w:bookmarkStart w:name="z9" w:id="6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- 382 (үш жүз сексен екі) айлық есептік көрсеткіш мөлшерінде, 2025 жылғы 9 мамырды қоспағанда. 2025 жылғы 9 мамырға 5000000 (бес миллион) теңге;</w:t>
      </w:r>
    </w:p>
    <w:bookmarkEnd w:id="60"/>
    <w:bookmarkStart w:name="z10" w:id="6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- 382 (үш жүз сексен екі) айлық есептік көрсеткіш мөлшерінде, 2025 жылғы 9 мамырды қоспағанда. 2025 жылғы 9 мамырға 5000000 (бес миллион) теңге;</w:t>
      </w:r>
    </w:p>
    <w:bookmarkEnd w:id="61"/>
    <w:bookmarkStart w:name="z11" w:id="6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26 (жиырма алты) айлық есептік көрсеткіш мөлшерінде;</w:t>
      </w:r>
    </w:p>
    <w:bookmarkEnd w:id="62"/>
    <w:bookmarkStart w:name="z12" w:id="6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- 26 (жиырма алты) айлық есептік көрсеткіш мөлшерінде;</w:t>
      </w:r>
    </w:p>
    <w:bookmarkEnd w:id="63"/>
    <w:bookmarkStart w:name="z13" w:id="6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- 26 (жиырма алты) айлық есептік көрсеткіш мөлшерінде;</w:t>
      </w:r>
    </w:p>
    <w:bookmarkEnd w:id="64"/>
    <w:bookmarkStart w:name="z14" w:id="6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- 26 (жиырма алты) айлық есептік көрсеткіш мөлшерінде;</w:t>
      </w:r>
    </w:p>
    <w:bookmarkEnd w:id="65"/>
    <w:bookmarkStart w:name="z15" w:id="6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- 26 (жиырма алты) айлық есептік көрсеткіш мөлшерінде;</w:t>
      </w:r>
    </w:p>
    <w:bookmarkEnd w:id="66"/>
    <w:bookmarkStart w:name="z16" w:id="6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- 16 (он алты) айлық есептік көрсеткіш мөлшерінде;</w:t>
      </w:r>
    </w:p>
    <w:bookmarkEnd w:id="67"/>
    <w:bookmarkStart w:name="z17" w:id="6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- 26 (жиырма алты) айлық есептік көрсеткіш мөлшерінде;</w:t>
      </w:r>
    </w:p>
    <w:bookmarkEnd w:id="68"/>
    <w:bookmarkStart w:name="z18" w:id="6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- 26 (жиырма алты) айлық есептік көрсеткіш мөлшерінде;</w:t>
      </w:r>
    </w:p>
    <w:bookmarkEnd w:id="69"/>
    <w:bookmarkStart w:name="z19" w:id="7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- 16 (он алты) айлық есептік көрсеткіш мөлшерінде;</w:t>
      </w:r>
    </w:p>
    <w:bookmarkEnd w:id="7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- 16 (он алты)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- 8 (сегіз) айлық есептік көрсеткіш мөлшерінде, 2025 жылғы 9 мамырды қоспағанда. 2025 жылғы 9 мамырға 50000 (елу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- 8 (сегіз) айлық есептік көрсеткіш мөлшерінде, 2025 жылғы 9 мамырды қоспағанда. 2025 жылғы 9 мамырға 50000 (елу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 2025 жылғы 9 мамырды қоспағанда. 2025 жылғы 9 мамырға 50000 (елу мың) теңге;</w:t>
      </w:r>
    </w:p>
    <w:bookmarkStart w:name="z89" w:id="71"/>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71"/>
    <w:bookmarkStart w:name="z90" w:id="72"/>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көрсеткіштер мөлшерінде;</w:t>
      </w:r>
    </w:p>
    <w:bookmarkEnd w:id="72"/>
    <w:bookmarkStart w:name="z91" w:id="73"/>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көрсеткіштер мөлшерінде:</w:t>
      </w:r>
    </w:p>
    <w:bookmarkEnd w:id="73"/>
    <w:bookmarkStart w:name="z92" w:id="74"/>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4"/>
    <w:bookmarkStart w:name="z93" w:id="75"/>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5"/>
    <w:bookmarkStart w:name="z94" w:id="76"/>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6"/>
    <w:bookmarkStart w:name="z95" w:id="77"/>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7"/>
    <w:bookmarkStart w:name="z96" w:id="78"/>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көрсеткіштер мөлшерінде;</w:t>
      </w:r>
    </w:p>
    <w:bookmarkEnd w:id="78"/>
    <w:bookmarkStart w:name="z97" w:id="79"/>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көрсеткіштер мөлшерінде;</w:t>
      </w:r>
    </w:p>
    <w:bookmarkEnd w:id="79"/>
    <w:bookmarkStart w:name="z98" w:id="80"/>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80"/>
    <w:bookmarkStart w:name="z99" w:id="81"/>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- 35 (отыз бес) айлық есептік көрсеткіштер мөлшерінде;</w:t>
      </w:r>
    </w:p>
    <w:bookmarkEnd w:id="81"/>
    <w:bookmarkStart w:name="z100" w:id="8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көрсеткіштер мөлшерінде;</w:t>
      </w:r>
    </w:p>
    <w:bookmarkEnd w:id="82"/>
    <w:bookmarkStart w:name="z101" w:id="8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 - 35 (отыз бес) айлық есептік көрсеткіштер мөлшерінде;</w:t>
      </w:r>
    </w:p>
    <w:bookmarkEnd w:id="83"/>
    <w:bookmarkStart w:name="z102" w:id="8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көрсеткіштер мөлшерінде;</w:t>
      </w:r>
    </w:p>
    <w:bookmarkEnd w:id="84"/>
    <w:bookmarkStart w:name="z103" w:id="85"/>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көрсеткіштер мөлшерінде;</w:t>
      </w:r>
    </w:p>
    <w:bookmarkEnd w:id="85"/>
    <w:bookmarkStart w:name="z104" w:id="86"/>
    <w:p>
      <w:pPr>
        <w:spacing w:after="0"/>
        <w:ind w:left="0"/>
        <w:jc w:val="both"/>
      </w:pPr>
      <w:r>
        <w:rPr>
          <w:rFonts w:ascii="Times New Roman"/>
          <w:b w:val="false"/>
          <w:i w:val="false"/>
          <w:color w:val="000000"/>
          <w:sz w:val="28"/>
        </w:rPr>
        <w:t>
      7) 30 тамыз - Қазақстан Республикасының Конституция күні:</w:t>
      </w:r>
    </w:p>
    <w:bookmarkEnd w:id="86"/>
    <w:bookmarkStart w:name="z105" w:id="87"/>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көрсеткіштер мөлшерінде;</w:t>
      </w:r>
    </w:p>
    <w:bookmarkEnd w:id="87"/>
    <w:bookmarkStart w:name="z106" w:id="88"/>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көрсеткіштер мөлшерінде;</w:t>
      </w:r>
    </w:p>
    <w:bookmarkEnd w:id="88"/>
    <w:bookmarkStart w:name="z107" w:id="89"/>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көрсеткіштер мөлшерінде;</w:t>
      </w:r>
    </w:p>
    <w:bookmarkEnd w:id="89"/>
    <w:bookmarkStart w:name="z108" w:id="90"/>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90"/>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 қолданылған жағдайда,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қазіргі аумағын құрайтын аумақта оларға қуғын-сүргін қолданылғанға дейін тұрақты тұрған адамдарға - 51 (елу бір)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Солтүстік Қазақстан облысы Есіл ауданы мәслихатының 18.04.2025 </w:t>
      </w:r>
      <w:r>
        <w:rPr>
          <w:rFonts w:ascii="Times New Roman"/>
          <w:b w:val="false"/>
          <w:i w:val="false"/>
          <w:color w:val="000000"/>
          <w:sz w:val="28"/>
        </w:rPr>
        <w:t>№ 26/405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0" w:id="91"/>
    <w:p>
      <w:pPr>
        <w:spacing w:after="0"/>
        <w:ind w:left="0"/>
        <w:jc w:val="both"/>
      </w:pPr>
      <w:r>
        <w:rPr>
          <w:rFonts w:ascii="Times New Roman"/>
          <w:b w:val="false"/>
          <w:i w:val="false"/>
          <w:color w:val="000000"/>
          <w:sz w:val="28"/>
        </w:rPr>
        <w:t>
      9. Бірнеше санатқа жататын адамға мереке күндері мен атаулы күндерге әлеуметтік көмек әрбір негіз бойынша төленеді.</w:t>
      </w:r>
    </w:p>
    <w:bookmarkEnd w:id="91"/>
    <w:bookmarkStart w:name="z111" w:id="92"/>
    <w:p>
      <w:pPr>
        <w:spacing w:after="0"/>
        <w:ind w:left="0"/>
        <w:jc w:val="both"/>
      </w:pPr>
      <w:r>
        <w:rPr>
          <w:rFonts w:ascii="Times New Roman"/>
          <w:b w:val="false"/>
          <w:i w:val="false"/>
          <w:color w:val="000000"/>
          <w:sz w:val="28"/>
        </w:rPr>
        <w:t>
      10. Әлеуметтік көмек мұқтаж азаматтардың мынадай санаттарына табыстарын есепке алмай көрсетіледі:</w:t>
      </w:r>
    </w:p>
    <w:bookmarkEnd w:id="92"/>
    <w:bookmarkStart w:name="z112" w:id="93"/>
    <w:p>
      <w:pPr>
        <w:spacing w:after="0"/>
        <w:ind w:left="0"/>
        <w:jc w:val="both"/>
      </w:pPr>
      <w:r>
        <w:rPr>
          <w:rFonts w:ascii="Times New Roman"/>
          <w:b w:val="false"/>
          <w:i w:val="false"/>
          <w:color w:val="000000"/>
          <w:sz w:val="28"/>
        </w:rPr>
        <w:t>
      1) дүлей апат салдарынан зардап шеккен азаматтарға (отбасыларға) - тұрғын үй (тұрғын үй құрылысы) меншік иелерінің біріне 1 рет 100 (жүз) айлық есептік көрсеткішке дейінгі мөлшерінде;</w:t>
      </w:r>
    </w:p>
    <w:bookmarkEnd w:id="93"/>
    <w:bookmarkStart w:name="z113" w:id="94"/>
    <w:p>
      <w:pPr>
        <w:spacing w:after="0"/>
        <w:ind w:left="0"/>
        <w:jc w:val="both"/>
      </w:pPr>
      <w:r>
        <w:rPr>
          <w:rFonts w:ascii="Times New Roman"/>
          <w:b w:val="false"/>
          <w:i w:val="false"/>
          <w:color w:val="000000"/>
          <w:sz w:val="28"/>
        </w:rPr>
        <w:t>
      2) Өрт салдарынан зардап шеккен азаматтарға (отбасыларға) - тұрғын үй (тұрғын үй құрылысы) меншік иелерінің біріне 1 рет 100 (жүз) айлық есептік көрсеткішке дейінгі мөлшерінде;</w:t>
      </w:r>
    </w:p>
    <w:bookmarkEnd w:id="94"/>
    <w:bookmarkStart w:name="z114" w:id="95"/>
    <w:p>
      <w:pPr>
        <w:spacing w:after="0"/>
        <w:ind w:left="0"/>
        <w:jc w:val="both"/>
      </w:pPr>
      <w:r>
        <w:rPr>
          <w:rFonts w:ascii="Times New Roman"/>
          <w:b w:val="false"/>
          <w:i w:val="false"/>
          <w:color w:val="000000"/>
          <w:sz w:val="28"/>
        </w:rPr>
        <w:t>
      3) туберкулезбен ауыратын және амбулаториялық емделуде жүрген адамдарға – ай сайын 6 (алты) айлық есептік көрсеткіштер мөлшерінде;</w:t>
      </w:r>
    </w:p>
    <w:bookmarkEnd w:id="95"/>
    <w:bookmarkStart w:name="z115" w:id="96"/>
    <w:p>
      <w:pPr>
        <w:spacing w:after="0"/>
        <w:ind w:left="0"/>
        <w:jc w:val="both"/>
      </w:pPr>
      <w:r>
        <w:rPr>
          <w:rFonts w:ascii="Times New Roman"/>
          <w:b w:val="false"/>
          <w:i w:val="false"/>
          <w:color w:val="000000"/>
          <w:sz w:val="28"/>
        </w:rPr>
        <w:t>
      4) адамның иммунитет тапшылығы вирусынан (АИТВ) туындаған, диспансерлік есепте тұрған ауруы бар балалардың ата-анасына немесе заңды өкілдеріне ай сайын, ең төмен күнкөріс деңгейінің 2 (екі) еселенген мөлшерінде;</w:t>
      </w:r>
    </w:p>
    <w:bookmarkEnd w:id="96"/>
    <w:bookmarkStart w:name="z116" w:id="97"/>
    <w:p>
      <w:pPr>
        <w:spacing w:after="0"/>
        <w:ind w:left="0"/>
        <w:jc w:val="both"/>
      </w:pPr>
      <w:r>
        <w:rPr>
          <w:rFonts w:ascii="Times New Roman"/>
          <w:b w:val="false"/>
          <w:i w:val="false"/>
          <w:color w:val="000000"/>
          <w:sz w:val="28"/>
        </w:rPr>
        <w:t>
      5) қатерлі ісіктен зардап шегетін адамдарға - жылына 1 рет 10 (он) айлық есептік көрсеткіштер мөлшерінде;</w:t>
      </w:r>
    </w:p>
    <w:bookmarkEnd w:id="97"/>
    <w:bookmarkStart w:name="z117" w:id="98"/>
    <w:p>
      <w:pPr>
        <w:spacing w:after="0"/>
        <w:ind w:left="0"/>
        <w:jc w:val="both"/>
      </w:pPr>
      <w:r>
        <w:rPr>
          <w:rFonts w:ascii="Times New Roman"/>
          <w:b w:val="false"/>
          <w:i w:val="false"/>
          <w:color w:val="000000"/>
          <w:sz w:val="28"/>
        </w:rPr>
        <w:t>
      6) Қазақстан Республикасы Денсаулық сақтау министрінің 2020 жылғы 23 қыркүйектегі № ҚР ДСМ-108/2020 "Әлеуметтік мәні бар аурулардың тізбесін бекіту туралы" (Нормативтік құқықтық актілерді мемлекеттік тіркеу тізілімінде № 21263 болып тіркелген) (бұдан әрі - әлеуметтік мәні бар аурулардың Тізбесі) бұйрығымен бекітілген Тізбеге сәйкес әлеуметтік мәні бар аурулардың бірі бар балалардың ата-аналарына немесе өзге де заңды өкілдеріне, денсаулық сақтау ұйымдарында есепте тұрған тізім негізінде жылына 1 рет 10 (он) айлық есептік көрсеткіштер мөлшерінде;</w:t>
      </w:r>
    </w:p>
    <w:bookmarkEnd w:id="98"/>
    <w:bookmarkStart w:name="z118" w:id="99"/>
    <w:p>
      <w:pPr>
        <w:spacing w:after="0"/>
        <w:ind w:left="0"/>
        <w:jc w:val="both"/>
      </w:pPr>
      <w:r>
        <w:rPr>
          <w:rFonts w:ascii="Times New Roman"/>
          <w:b w:val="false"/>
          <w:i w:val="false"/>
          <w:color w:val="000000"/>
          <w:sz w:val="28"/>
        </w:rPr>
        <w:t>
      7) адамның иммунитет тапшылығы вирусынан (АИТВ) туындаған аурудан зардап шегетін адамдарға, денсаулық сақтау ұйымдарында есепте тұрған тізім негізінде жартыжылдықта 1 (бір) рет 10 (он) айлық есептік көрсеткіштер мөлшерінде;</w:t>
      </w:r>
    </w:p>
    <w:bookmarkEnd w:id="99"/>
    <w:bookmarkStart w:name="z119" w:id="100"/>
    <w:p>
      <w:pPr>
        <w:spacing w:after="0"/>
        <w:ind w:left="0"/>
        <w:jc w:val="both"/>
      </w:pPr>
      <w:r>
        <w:rPr>
          <w:rFonts w:ascii="Times New Roman"/>
          <w:b w:val="false"/>
          <w:i w:val="false"/>
          <w:color w:val="000000"/>
          <w:sz w:val="28"/>
        </w:rPr>
        <w:t>
      8) жетім балаларға, ата-анасының қамқорлығынсыз қалған балаларға,- жылына 1 рет 10 (он) айлық есептік көрсеткіштер мөлшерінде;</w:t>
      </w:r>
    </w:p>
    <w:bookmarkEnd w:id="100"/>
    <w:bookmarkStart w:name="z120" w:id="101"/>
    <w:p>
      <w:pPr>
        <w:spacing w:after="0"/>
        <w:ind w:left="0"/>
        <w:jc w:val="both"/>
      </w:pPr>
      <w:r>
        <w:rPr>
          <w:rFonts w:ascii="Times New Roman"/>
          <w:b w:val="false"/>
          <w:i w:val="false"/>
          <w:color w:val="000000"/>
          <w:sz w:val="28"/>
        </w:rPr>
        <w:t>
      9) бас бостандығынан айыру орындарынан босатылған адамдарға, пробация қызметінің есебіндегі адамдарға - жылына 1 рет 10 (он) айлық есептік көрсеткіштер мөлшерінде;</w:t>
      </w:r>
    </w:p>
    <w:bookmarkEnd w:id="101"/>
    <w:bookmarkStart w:name="z121" w:id="102"/>
    <w:p>
      <w:pPr>
        <w:spacing w:after="0"/>
        <w:ind w:left="0"/>
        <w:jc w:val="both"/>
      </w:pPr>
      <w:r>
        <w:rPr>
          <w:rFonts w:ascii="Times New Roman"/>
          <w:b w:val="false"/>
          <w:i w:val="false"/>
          <w:color w:val="000000"/>
          <w:sz w:val="28"/>
        </w:rPr>
        <w:t>
      Осы тармақтың 3) - 9) тармақшаларында көрсетілген негіздер бойынша әлеуметтік көмек көрсету үшін адамның (отбасының) материалдық-тұрмыстық жағдайына тексеру жүргізу талап етілмейді.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Солтүстік Қазақстан облысы Есіл ауданы мәслихатының 18.04.2025 </w:t>
      </w:r>
      <w:r>
        <w:rPr>
          <w:rFonts w:ascii="Times New Roman"/>
          <w:b w:val="false"/>
          <w:i w:val="false"/>
          <w:color w:val="000000"/>
          <w:sz w:val="28"/>
        </w:rPr>
        <w:t>№ 26/405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2" w:id="103"/>
    <w:p>
      <w:pPr>
        <w:spacing w:after="0"/>
        <w:ind w:left="0"/>
        <w:jc w:val="both"/>
      </w:pPr>
      <w:r>
        <w:rPr>
          <w:rFonts w:ascii="Times New Roman"/>
          <w:b w:val="false"/>
          <w:i w:val="false"/>
          <w:color w:val="000000"/>
          <w:sz w:val="28"/>
        </w:rPr>
        <w:t>
      11. Әлеуметтік көмек мұқтаж азаматтардың жекелеген санаттарына жан басына шаққандағы орташа табысы ең төменгі күнкөріс деңгейінің бір реттік мөлшерінің шегінен аспайтынын ескере отырып, жылына 1 рет 10 (он) айлық есептік көрсеткіш мөлшерінде көрсетіледі:</w:t>
      </w:r>
    </w:p>
    <w:bookmarkEnd w:id="103"/>
    <w:bookmarkStart w:name="z123" w:id="104"/>
    <w:p>
      <w:pPr>
        <w:spacing w:after="0"/>
        <w:ind w:left="0"/>
        <w:jc w:val="both"/>
      </w:pPr>
      <w:r>
        <w:rPr>
          <w:rFonts w:ascii="Times New Roman"/>
          <w:b w:val="false"/>
          <w:i w:val="false"/>
          <w:color w:val="000000"/>
          <w:sz w:val="28"/>
        </w:rPr>
        <w:t>
      1)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w:t>
      </w:r>
    </w:p>
    <w:bookmarkEnd w:id="104"/>
    <w:bookmarkStart w:name="z124" w:id="105"/>
    <w:p>
      <w:pPr>
        <w:spacing w:after="0"/>
        <w:ind w:left="0"/>
        <w:jc w:val="both"/>
      </w:pPr>
      <w:r>
        <w:rPr>
          <w:rFonts w:ascii="Times New Roman"/>
          <w:b w:val="false"/>
          <w:i w:val="false"/>
          <w:color w:val="000000"/>
          <w:sz w:val="28"/>
        </w:rPr>
        <w:t>
      2) әлеуметтік мәні бар аурулары бар адамдарға және жасының егде тартуына байланысты өзіне-өзі күтім жасай алмайтын адамдарға.</w:t>
      </w:r>
    </w:p>
    <w:bookmarkEnd w:id="105"/>
    <w:bookmarkStart w:name="z125" w:id="106"/>
    <w:p>
      <w:pPr>
        <w:spacing w:after="0"/>
        <w:ind w:left="0"/>
        <w:jc w:val="both"/>
      </w:pPr>
      <w:r>
        <w:rPr>
          <w:rFonts w:ascii="Times New Roman"/>
          <w:b w:val="false"/>
          <w:i w:val="false"/>
          <w:color w:val="000000"/>
          <w:sz w:val="28"/>
        </w:rPr>
        <w:t>
      12. Әлеуметтік көмек азаматтардың келесі санаттарына кірістерді есепке алмай көрсетіледі:</w:t>
      </w:r>
    </w:p>
    <w:bookmarkEnd w:id="106"/>
    <w:bookmarkStart w:name="z126" w:id="107"/>
    <w:p>
      <w:pPr>
        <w:spacing w:after="0"/>
        <w:ind w:left="0"/>
        <w:jc w:val="both"/>
      </w:pPr>
      <w:r>
        <w:rPr>
          <w:rFonts w:ascii="Times New Roman"/>
          <w:b w:val="false"/>
          <w:i w:val="false"/>
          <w:color w:val="000000"/>
          <w:sz w:val="28"/>
        </w:rPr>
        <w:t>
      мүгедектігі бар адамдарды абилитациялау мен оңалтудың жеке бағдарламасына сәйкес жолдама берілген, бірінші топтағы мүгедектігі бар адамдарға жеке көмекшінің санаторий-курорттық емдеуге алып жүруіне, жылына 1 рет санаторий-курорттық емдеу құнын өтеу ретінде берілетін кепілдік берілген соманың жетпіс пайызы мөлшерінде;</w:t>
      </w:r>
    </w:p>
    <w:bookmarkEnd w:id="107"/>
    <w:bookmarkStart w:name="z127" w:id="10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8-бабының 4) және 5) тармақшаларында көрсетілген адамдарды қоспағанда, 8-бапта санамаланған басқа да адамдарға тісті протездеуге, бағалы металдар мен металл керамикадан, металл акрилден жасалған протездерден басқа, үш жылда 1 (бір) рет ақы төлеуге ұсынылған шот-фактураға сәйкес, бірақ 70 (жетпіс) айлық есептік көрсеткіштен аспайтын мөлшерінде;</w:t>
      </w:r>
    </w:p>
    <w:bookmarkEnd w:id="108"/>
    <w:bookmarkStart w:name="z128" w:id="109"/>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8-бабының 4) және 5) тармақшаларында көрсетілген адамдарды қоспағанда, 8-бапта санамаланған басқа да адамдарға өтініш берушінің тұрғылықты жері бойынша емдеу-профилактикалық мекеменің ұсынымдарына сәйкес, Қазақстан Республикасының санаторийлерінде (профилакторийлерінде) санаторий-курорттық емделуге, санаторий-курорттық карта ұсыныла отырып, жылына 1 рет санаторий-курорттық емделу құны мөлшерінде, бірақ 50 (елу) айлық есептік көрсеткіштен аспайтын;</w:t>
      </w:r>
    </w:p>
    <w:bookmarkEnd w:id="109"/>
    <w:bookmarkStart w:name="z129" w:id="110"/>
    <w:p>
      <w:pPr>
        <w:spacing w:after="0"/>
        <w:ind w:left="0"/>
        <w:jc w:val="both"/>
      </w:pPr>
      <w:r>
        <w:rPr>
          <w:rFonts w:ascii="Times New Roman"/>
          <w:b w:val="false"/>
          <w:i w:val="false"/>
          <w:color w:val="000000"/>
          <w:sz w:val="28"/>
        </w:rPr>
        <w:t>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Заңның 8-бабының 4) және 5) тармақшаларында көрсетілген адамдарды қоспағанда, 8-бапта санамаланған басқа да адамдарға коммуналдық қызметтерді төлеу және отын сатып алу үшін шығынның орнын толтыруға ай сайын 4 (төрт) айлық есептік көрсеткіштер мөлшерінде;</w:t>
      </w:r>
    </w:p>
    <w:bookmarkEnd w:id="110"/>
    <w:bookmarkStart w:name="z130"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жүріп-тұруы қиын бірінші және екінші топтардағы мүгедектігі бар адамдарға, мүгедектігі бар балаларға мемлекеттік әлеуметтік тапсырыс шеңберінде әлеуметтік такси қызметін ұсынуға және дәрігерлік-консультациялық комиссияның қорытындысы бар мүгедектігі бар адамдарға, мүгедектігі бар балаларға автокөлік (инватакси) қызметтерін көрсетуге бір рет 10 (он) айлық есептік көрсеткіштер мөлшерінде.</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Солтүстік Қазақстан облысы Есіл ауданы мәслихатының 18.04.2025 </w:t>
      </w:r>
      <w:r>
        <w:rPr>
          <w:rFonts w:ascii="Times New Roman"/>
          <w:b w:val="false"/>
          <w:i w:val="false"/>
          <w:color w:val="000000"/>
          <w:sz w:val="28"/>
        </w:rPr>
        <w:t>№ 26/405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2" w:id="112"/>
    <w:p>
      <w:pPr>
        <w:spacing w:after="0"/>
        <w:ind w:left="0"/>
        <w:jc w:val="both"/>
      </w:pPr>
      <w:r>
        <w:rPr>
          <w:rFonts w:ascii="Times New Roman"/>
          <w:b w:val="false"/>
          <w:i w:val="false"/>
          <w:color w:val="000000"/>
          <w:sz w:val="28"/>
        </w:rPr>
        <w:t>
      13. Адамның (отбасының) жан басына шаққандағы орташа кірісі Қазақстан Республикасы Еңбек және халықты әлеуметтік қорғау министрінің 2023 жылғы 26 мамырдағы № 181 "Мемлекеттік атаулы әлеуметтік көмек алуға үміткер адамның (отбасының) жиынтық кірісін есептеу қағидаларын бекіту туралы" (Нормативтік құқықтық актілерді мемлекеттік тіркеу тізілімінде № 32609 болып тіркелген) бұйрығымен бекітілген Мемлекеттік атаулы әлеуметтік көмек алуға үміткер адамның (отбасының) жиынтық кірісін есептеу қағидаларына сәйкес жүргізіледі.</w:t>
      </w:r>
    </w:p>
    <w:bookmarkEnd w:id="112"/>
    <w:bookmarkStart w:name="z133" w:id="113"/>
    <w:p>
      <w:pPr>
        <w:spacing w:after="0"/>
        <w:ind w:left="0"/>
        <w:jc w:val="both"/>
      </w:pPr>
      <w:r>
        <w:rPr>
          <w:rFonts w:ascii="Times New Roman"/>
          <w:b w:val="false"/>
          <w:i w:val="false"/>
          <w:color w:val="000000"/>
          <w:sz w:val="28"/>
        </w:rPr>
        <w:t>
      14.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3"/>
    <w:bookmarkStart w:name="z134" w:id="114"/>
    <w:p>
      <w:pPr>
        <w:spacing w:after="0"/>
        <w:ind w:left="0"/>
        <w:jc w:val="left"/>
      </w:pPr>
      <w:r>
        <w:rPr>
          <w:rFonts w:ascii="Times New Roman"/>
          <w:b/>
          <w:i w:val="false"/>
          <w:color w:val="000000"/>
        </w:rPr>
        <w:t xml:space="preserve"> 3-тарау. Әлеуметтік көмек көрсету тәртібі</w:t>
      </w:r>
    </w:p>
    <w:bookmarkEnd w:id="114"/>
    <w:bookmarkStart w:name="z135" w:id="115"/>
    <w:p>
      <w:pPr>
        <w:spacing w:after="0"/>
        <w:ind w:left="0"/>
        <w:jc w:val="both"/>
      </w:pPr>
      <w:r>
        <w:rPr>
          <w:rFonts w:ascii="Times New Roman"/>
          <w:b w:val="false"/>
          <w:i w:val="false"/>
          <w:color w:val="000000"/>
          <w:sz w:val="28"/>
        </w:rPr>
        <w:t>
      15. Мереке күндері мен атаулы күндерге орай әлеуметтік көмек алушылардың өтініштері талап етілмей көрсетіледі.</w:t>
      </w:r>
    </w:p>
    <w:bookmarkEnd w:id="115"/>
    <w:bookmarkStart w:name="z136" w:id="116"/>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6"/>
    <w:bookmarkStart w:name="z137" w:id="117"/>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жергілікті атқарушы органға және денсаулық сақтау ұйымдарына сұрау салу негізінде не уәкілетті мемлекеттік органның ақпараттық жүйелерінен электрондық түрде қалыптастырылады.</w:t>
      </w:r>
    </w:p>
    <w:bookmarkEnd w:id="117"/>
    <w:bookmarkStart w:name="z138" w:id="118"/>
    <w:p>
      <w:pPr>
        <w:spacing w:after="0"/>
        <w:ind w:left="0"/>
        <w:jc w:val="both"/>
      </w:pPr>
      <w:r>
        <w:rPr>
          <w:rFonts w:ascii="Times New Roman"/>
          <w:b w:val="false"/>
          <w:i w:val="false"/>
          <w:color w:val="000000"/>
          <w:sz w:val="28"/>
        </w:rPr>
        <w:t>
      Әлеуметтік мәні бар ауру болған кезде, әлеуметтік көмек алушылардың тізімдерін денсаулық сақтау ұйымдары әлеуметтік мәні бар аурулар Тізбесіне сәйкес, аурулардың халықаралық жіктелу кодтарын көрсете отырып, электрондық түрде ұсынады.</w:t>
      </w:r>
    </w:p>
    <w:bookmarkEnd w:id="118"/>
    <w:bookmarkStart w:name="z139" w:id="119"/>
    <w:p>
      <w:pPr>
        <w:spacing w:after="0"/>
        <w:ind w:left="0"/>
        <w:jc w:val="both"/>
      </w:pPr>
      <w:r>
        <w:rPr>
          <w:rFonts w:ascii="Times New Roman"/>
          <w:b w:val="false"/>
          <w:i w:val="false"/>
          <w:color w:val="000000"/>
          <w:sz w:val="28"/>
        </w:rPr>
        <w:t>
      16.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End w:id="119"/>
    <w:bookmarkStart w:name="z140" w:id="120"/>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1-2-қосымшаға сәйкес нысанда сұрау салу қалыптастырады.</w:t>
      </w:r>
    </w:p>
    <w:bookmarkEnd w:id="120"/>
    <w:bookmarkStart w:name="z141" w:id="121"/>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1"/>
    <w:bookmarkStart w:name="z142" w:id="122"/>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2"/>
    <w:bookmarkStart w:name="z143" w:id="123"/>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3"/>
    <w:bookmarkStart w:name="z144" w:id="124"/>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24"/>
    <w:bookmarkStart w:name="z145" w:id="125"/>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25"/>
    <w:bookmarkStart w:name="z146" w:id="126"/>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26"/>
    <w:bookmarkStart w:name="z147" w:id="127"/>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27"/>
    <w:bookmarkStart w:name="z148" w:id="128"/>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28"/>
    <w:bookmarkStart w:name="z149" w:id="129"/>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29"/>
    <w:bookmarkStart w:name="z150" w:id="130"/>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30"/>
    <w:bookmarkStart w:name="z151" w:id="131"/>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31"/>
    <w:bookmarkStart w:name="z152" w:id="132"/>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132"/>
    <w:bookmarkStart w:name="z153" w:id="133"/>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3"/>
    <w:bookmarkStart w:name="z154" w:id="134"/>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4"/>
    <w:bookmarkStart w:name="z155" w:id="135"/>
    <w:p>
      <w:pPr>
        <w:spacing w:after="0"/>
        <w:ind w:left="0"/>
        <w:jc w:val="both"/>
      </w:pPr>
      <w:r>
        <w:rPr>
          <w:rFonts w:ascii="Times New Roman"/>
          <w:b w:val="false"/>
          <w:i w:val="false"/>
          <w:color w:val="000000"/>
          <w:sz w:val="28"/>
        </w:rPr>
        <w:t>
      17.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35"/>
    <w:bookmarkStart w:name="z156" w:id="136"/>
    <w:p>
      <w:pPr>
        <w:spacing w:after="0"/>
        <w:ind w:left="0"/>
        <w:jc w:val="both"/>
      </w:pPr>
      <w:r>
        <w:rPr>
          <w:rFonts w:ascii="Times New Roman"/>
          <w:b w:val="false"/>
          <w:i w:val="false"/>
          <w:color w:val="000000"/>
          <w:sz w:val="28"/>
        </w:rPr>
        <w:t>
      Осы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36"/>
    <w:bookmarkStart w:name="z157" w:id="137"/>
    <w:p>
      <w:pPr>
        <w:spacing w:after="0"/>
        <w:ind w:left="0"/>
        <w:jc w:val="both"/>
      </w:pPr>
      <w:r>
        <w:rPr>
          <w:rFonts w:ascii="Times New Roman"/>
          <w:b w:val="false"/>
          <w:i w:val="false"/>
          <w:color w:val="000000"/>
          <w:sz w:val="28"/>
        </w:rPr>
        <w:t>
      18.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37"/>
    <w:bookmarkStart w:name="z158" w:id="138"/>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38"/>
    <w:bookmarkStart w:name="z159" w:id="139"/>
    <w:p>
      <w:pPr>
        <w:spacing w:after="0"/>
        <w:ind w:left="0"/>
        <w:jc w:val="both"/>
      </w:pPr>
      <w:r>
        <w:rPr>
          <w:rFonts w:ascii="Times New Roman"/>
          <w:b w:val="false"/>
          <w:i w:val="false"/>
          <w:color w:val="000000"/>
          <w:sz w:val="28"/>
        </w:rPr>
        <w:t>
      19.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39"/>
    <w:bookmarkStart w:name="z160" w:id="140"/>
    <w:p>
      <w:pPr>
        <w:spacing w:after="0"/>
        <w:ind w:left="0"/>
        <w:jc w:val="both"/>
      </w:pPr>
      <w:r>
        <w:rPr>
          <w:rFonts w:ascii="Times New Roman"/>
          <w:b w:val="false"/>
          <w:i w:val="false"/>
          <w:color w:val="000000"/>
          <w:sz w:val="28"/>
        </w:rPr>
        <w:t>
      20.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40"/>
    <w:bookmarkStart w:name="z161" w:id="141"/>
    <w:p>
      <w:pPr>
        <w:spacing w:after="0"/>
        <w:ind w:left="0"/>
        <w:jc w:val="both"/>
      </w:pPr>
      <w:r>
        <w:rPr>
          <w:rFonts w:ascii="Times New Roman"/>
          <w:b w:val="false"/>
          <w:i w:val="false"/>
          <w:color w:val="000000"/>
          <w:sz w:val="28"/>
        </w:rPr>
        <w:t>
      21.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41"/>
    <w:bookmarkStart w:name="z162" w:id="142"/>
    <w:p>
      <w:pPr>
        <w:spacing w:after="0"/>
        <w:ind w:left="0"/>
        <w:jc w:val="both"/>
      </w:pPr>
      <w:r>
        <w:rPr>
          <w:rFonts w:ascii="Times New Roman"/>
          <w:b w:val="false"/>
          <w:i w:val="false"/>
          <w:color w:val="000000"/>
          <w:sz w:val="28"/>
        </w:rPr>
        <w:t>
      22.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42"/>
    <w:bookmarkStart w:name="z163" w:id="143"/>
    <w:p>
      <w:pPr>
        <w:spacing w:after="0"/>
        <w:ind w:left="0"/>
        <w:jc w:val="both"/>
      </w:pPr>
      <w:r>
        <w:rPr>
          <w:rFonts w:ascii="Times New Roman"/>
          <w:b w:val="false"/>
          <w:i w:val="false"/>
          <w:color w:val="000000"/>
          <w:sz w:val="28"/>
        </w:rPr>
        <w:t>
      23.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43"/>
    <w:bookmarkStart w:name="z164" w:id="144"/>
    <w:p>
      <w:pPr>
        <w:spacing w:after="0"/>
        <w:ind w:left="0"/>
        <w:jc w:val="both"/>
      </w:pPr>
      <w:r>
        <w:rPr>
          <w:rFonts w:ascii="Times New Roman"/>
          <w:b w:val="false"/>
          <w:i w:val="false"/>
          <w:color w:val="000000"/>
          <w:sz w:val="28"/>
        </w:rPr>
        <w:t>
      Осы Қағидалардың 19 және 20-тармақтарында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44"/>
    <w:bookmarkStart w:name="z165" w:id="145"/>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45"/>
    <w:bookmarkStart w:name="z166" w:id="146"/>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46"/>
    <w:bookmarkStart w:name="z167" w:id="147"/>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47"/>
    <w:bookmarkStart w:name="z168" w:id="148"/>
    <w:p>
      <w:pPr>
        <w:spacing w:after="0"/>
        <w:ind w:left="0"/>
        <w:jc w:val="both"/>
      </w:pPr>
      <w:r>
        <w:rPr>
          <w:rFonts w:ascii="Times New Roman"/>
          <w:b w:val="false"/>
          <w:i w:val="false"/>
          <w:color w:val="000000"/>
          <w:sz w:val="28"/>
        </w:rPr>
        <w:t>
      ақпараттық жүйелерді пайдалану;</w:t>
      </w:r>
    </w:p>
    <w:bookmarkEnd w:id="148"/>
    <w:bookmarkStart w:name="z169" w:id="149"/>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49"/>
    <w:bookmarkStart w:name="z170" w:id="150"/>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50"/>
    <w:bookmarkStart w:name="z171" w:id="151"/>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51"/>
    <w:bookmarkStart w:name="z172" w:id="152"/>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52"/>
    <w:bookmarkStart w:name="z173" w:id="153"/>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осы Үлгілік қағидаларға 4-қосымшаға сәйкес нысан бойынша әлеуметтік көмек көрсету (көрсетуден бас тарту) туралы шешім қабылдайды.</w:t>
      </w:r>
    </w:p>
    <w:bookmarkEnd w:id="153"/>
    <w:bookmarkStart w:name="z174" w:id="154"/>
    <w:p>
      <w:pPr>
        <w:spacing w:after="0"/>
        <w:ind w:left="0"/>
        <w:jc w:val="both"/>
      </w:pPr>
      <w:r>
        <w:rPr>
          <w:rFonts w:ascii="Times New Roman"/>
          <w:b w:val="false"/>
          <w:i w:val="false"/>
          <w:color w:val="000000"/>
          <w:sz w:val="28"/>
        </w:rPr>
        <w:t>
      24. Әлеуметтік көмек көрсету жөніндегі уәкілетті орган өтініш берушіге осы Үлгілік қағидаларға 5-қосымшаға (бас тартқан жағдайда – осы Үлгілік қағидаларға 6-қосымшаға) сәйкес әлеуметтік көмек көрсету туралы қабылданған шешім туралы хабарлама жолдайды.</w:t>
      </w:r>
    </w:p>
    <w:bookmarkEnd w:id="154"/>
    <w:bookmarkStart w:name="z175" w:id="155"/>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55"/>
    <w:bookmarkStart w:name="z176" w:id="156"/>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56"/>
    <w:bookmarkStart w:name="z177" w:id="157"/>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57"/>
    <w:bookmarkStart w:name="z178" w:id="158"/>
    <w:p>
      <w:pPr>
        <w:spacing w:after="0"/>
        <w:ind w:left="0"/>
        <w:jc w:val="both"/>
      </w:pPr>
      <w:r>
        <w:rPr>
          <w:rFonts w:ascii="Times New Roman"/>
          <w:b w:val="false"/>
          <w:i w:val="false"/>
          <w:color w:val="000000"/>
          <w:sz w:val="28"/>
        </w:rPr>
        <w:t>
      25. Мынадай:</w:t>
      </w:r>
    </w:p>
    <w:bookmarkEnd w:id="158"/>
    <w:bookmarkStart w:name="z179" w:id="15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59"/>
    <w:bookmarkStart w:name="z180" w:id="16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60"/>
    <w:bookmarkStart w:name="z181" w:id="16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61"/>
    <w:bookmarkStart w:name="z182" w:id="16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62"/>
    <w:bookmarkStart w:name="z183" w:id="163"/>
    <w:p>
      <w:pPr>
        <w:spacing w:after="0"/>
        <w:ind w:left="0"/>
        <w:jc w:val="both"/>
      </w:pPr>
      <w:r>
        <w:rPr>
          <w:rFonts w:ascii="Times New Roman"/>
          <w:b w:val="false"/>
          <w:i w:val="false"/>
          <w:color w:val="000000"/>
          <w:sz w:val="28"/>
        </w:rPr>
        <w:t>
      26. Әлеуметтік көмек тағайындауды жүзеге асыратын уәкілетті орган қабылдаған шешімге шағымдану тәртібі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(Нормативтік құқықтық актілерді мемлекеттік тіркеу тізілімінде № 22394 болып тіркелген) бұйрығымен айқындалған.</w:t>
      </w:r>
    </w:p>
    <w:bookmarkEnd w:id="163"/>
    <w:bookmarkStart w:name="z184" w:id="164"/>
    <w:p>
      <w:pPr>
        <w:spacing w:after="0"/>
        <w:ind w:left="0"/>
        <w:jc w:val="both"/>
      </w:pPr>
      <w:r>
        <w:rPr>
          <w:rFonts w:ascii="Times New Roman"/>
          <w:b w:val="false"/>
          <w:i w:val="false"/>
          <w:color w:val="000000"/>
          <w:sz w:val="28"/>
        </w:rPr>
        <w:t>
      27. Әлеуметтік көмек көрсетуге жұмсалатын шығыстарды қаржыландыру Есіл ауданының бюджетінде көзделген, ағымдағы қаржы жылына арналған қаражат шегінде жүзеге асырылады.</w:t>
      </w:r>
    </w:p>
    <w:bookmarkEnd w:id="164"/>
    <w:bookmarkStart w:name="z185" w:id="165"/>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65"/>
    <w:bookmarkStart w:name="z186" w:id="166"/>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төлем кестесіне сәйкес, ағымдағы айдың 25-күнінен кешіктірмей.әлеуметтік көмек алушылардың банктік шоттарына аударады.</w:t>
      </w:r>
    </w:p>
    <w:bookmarkEnd w:id="166"/>
    <w:bookmarkStart w:name="z187" w:id="167"/>
    <w:p>
      <w:pPr>
        <w:spacing w:after="0"/>
        <w:ind w:left="0"/>
        <w:jc w:val="both"/>
      </w:pPr>
      <w:r>
        <w:rPr>
          <w:rFonts w:ascii="Times New Roman"/>
          <w:b w:val="false"/>
          <w:i w:val="false"/>
          <w:color w:val="000000"/>
          <w:sz w:val="28"/>
        </w:rPr>
        <w:t>
      28. Мынадай:</w:t>
      </w:r>
    </w:p>
    <w:bookmarkEnd w:id="167"/>
    <w:bookmarkStart w:name="z188" w:id="168"/>
    <w:p>
      <w:pPr>
        <w:spacing w:after="0"/>
        <w:ind w:left="0"/>
        <w:jc w:val="both"/>
      </w:pPr>
      <w:r>
        <w:rPr>
          <w:rFonts w:ascii="Times New Roman"/>
          <w:b w:val="false"/>
          <w:i w:val="false"/>
          <w:color w:val="000000"/>
          <w:sz w:val="28"/>
        </w:rPr>
        <w:t>
      1) алушы қайтыс болған;</w:t>
      </w:r>
    </w:p>
    <w:bookmarkEnd w:id="168"/>
    <w:bookmarkStart w:name="z189" w:id="169"/>
    <w:p>
      <w:pPr>
        <w:spacing w:after="0"/>
        <w:ind w:left="0"/>
        <w:jc w:val="both"/>
      </w:pPr>
      <w:r>
        <w:rPr>
          <w:rFonts w:ascii="Times New Roman"/>
          <w:b w:val="false"/>
          <w:i w:val="false"/>
          <w:color w:val="000000"/>
          <w:sz w:val="28"/>
        </w:rPr>
        <w:t>
      2) алушы Есіл ауданының шегінен тыс жерге тұрақты тұруға кеткен;</w:t>
      </w:r>
    </w:p>
    <w:bookmarkEnd w:id="169"/>
    <w:bookmarkStart w:name="z190" w:id="170"/>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70"/>
    <w:bookmarkStart w:name="z191" w:id="171"/>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71"/>
    <w:bookmarkStart w:name="z192" w:id="172"/>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72"/>
    <w:bookmarkStart w:name="z193" w:id="173"/>
    <w:p>
      <w:pPr>
        <w:spacing w:after="0"/>
        <w:ind w:left="0"/>
        <w:jc w:val="both"/>
      </w:pPr>
      <w:r>
        <w:rPr>
          <w:rFonts w:ascii="Times New Roman"/>
          <w:b w:val="false"/>
          <w:i w:val="false"/>
          <w:color w:val="000000"/>
          <w:sz w:val="28"/>
        </w:rPr>
        <w:t>
      Осы тармақтың 3) тармақшасы осы осы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173"/>
    <w:bookmarkStart w:name="z194" w:id="174"/>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74"/>
    <w:bookmarkStart w:name="z195" w:id="175"/>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75"/>
    <w:bookmarkStart w:name="z196" w:id="176"/>
    <w:p>
      <w:pPr>
        <w:spacing w:after="0"/>
        <w:ind w:left="0"/>
        <w:jc w:val="both"/>
      </w:pPr>
      <w:r>
        <w:rPr>
          <w:rFonts w:ascii="Times New Roman"/>
          <w:b w:val="false"/>
          <w:i w:val="false"/>
          <w:color w:val="000000"/>
          <w:sz w:val="28"/>
        </w:rPr>
        <w:t>
      Әлеуметтік көмек алушылар (немесе өкілі, Қазақстан Республикасы Азаматтық кодексінің 167-бабына сәйкес берілген сенімхат бойынша) әлеуметтік көмек көрсету жөніндегі уәкілетті органға әлеуметтік көмек төлеуді тоқтату үшін, негіздердің туындағаны туралы олар басталған күннен бастап, өзінен немесе отбасы атынан хабарлама жібереді.</w:t>
      </w:r>
    </w:p>
    <w:bookmarkEnd w:id="176"/>
    <w:bookmarkStart w:name="z197" w:id="177"/>
    <w:p>
      <w:pPr>
        <w:spacing w:after="0"/>
        <w:ind w:left="0"/>
        <w:jc w:val="both"/>
      </w:pPr>
      <w:r>
        <w:rPr>
          <w:rFonts w:ascii="Times New Roman"/>
          <w:b w:val="false"/>
          <w:i w:val="false"/>
          <w:color w:val="000000"/>
          <w:sz w:val="28"/>
        </w:rPr>
        <w:t>
      29.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77"/>
    <w:bookmarkStart w:name="z198" w:id="178"/>
    <w:p>
      <w:pPr>
        <w:spacing w:after="0"/>
        <w:ind w:left="0"/>
        <w:jc w:val="both"/>
      </w:pPr>
      <w:r>
        <w:rPr>
          <w:rFonts w:ascii="Times New Roman"/>
          <w:b w:val="false"/>
          <w:i w:val="false"/>
          <w:color w:val="000000"/>
          <w:sz w:val="28"/>
        </w:rPr>
        <w:t>
      30.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78"/>
    <w:bookmarkStart w:name="z199" w:id="179"/>
    <w:p>
      <w:pPr>
        <w:spacing w:after="0"/>
        <w:ind w:left="0"/>
        <w:jc w:val="both"/>
      </w:pPr>
      <w:r>
        <w:rPr>
          <w:rFonts w:ascii="Times New Roman"/>
          <w:b w:val="false"/>
          <w:i w:val="false"/>
          <w:color w:val="000000"/>
          <w:sz w:val="28"/>
        </w:rPr>
        <w:t>
      31 Атаулы күндер мен мереке күндеріне әлеуметтік көмек төлеуге алушылар санаттарын қалыптастыру тәртібі және Мемлекеттік корпорация арқылы әлеуметтік көмек төлеуді жүзеге асыру процесі Үлгілік қағидалардың 26-32 - тармақтарында айқындалады.</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9/118 шешіміне қосымша</w:t>
            </w:r>
          </w:p>
        </w:tc>
      </w:tr>
    </w:tbl>
    <w:bookmarkStart w:name="z139" w:id="180"/>
    <w:p>
      <w:pPr>
        <w:spacing w:after="0"/>
        <w:ind w:left="0"/>
        <w:jc w:val="left"/>
      </w:pPr>
      <w:r>
        <w:rPr>
          <w:rFonts w:ascii="Times New Roman"/>
          <w:b/>
          <w:i w:val="false"/>
          <w:color w:val="000000"/>
        </w:rPr>
        <w:t xml:space="preserve"> Солтүстік Қазақстан облысы Есіл ауданы мәслихатының күшін жойған кейбір шешімдерінің тізбесі</w:t>
      </w:r>
    </w:p>
    <w:bookmarkEnd w:id="180"/>
    <w:bookmarkStart w:name="z140" w:id="181"/>
    <w:p>
      <w:pPr>
        <w:spacing w:after="0"/>
        <w:ind w:left="0"/>
        <w:jc w:val="both"/>
      </w:pPr>
      <w:r>
        <w:rPr>
          <w:rFonts w:ascii="Times New Roman"/>
          <w:b w:val="false"/>
          <w:i w:val="false"/>
          <w:color w:val="000000"/>
          <w:sz w:val="28"/>
        </w:rPr>
        <w:t xml:space="preserve">
      1. Солтүстік Қазақстан облысы Есіл ауданы мәслихатының 2020 жылғы 12 наурыздағы № 46/290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6096 болып тіркелген).</w:t>
      </w:r>
    </w:p>
    <w:bookmarkEnd w:id="181"/>
    <w:bookmarkStart w:name="z141" w:id="182"/>
    <w:p>
      <w:pPr>
        <w:spacing w:after="0"/>
        <w:ind w:left="0"/>
        <w:jc w:val="both"/>
      </w:pPr>
      <w:r>
        <w:rPr>
          <w:rFonts w:ascii="Times New Roman"/>
          <w:b w:val="false"/>
          <w:i w:val="false"/>
          <w:color w:val="000000"/>
          <w:sz w:val="28"/>
        </w:rPr>
        <w:t xml:space="preserve">
      2. Солтүстік Қазақстан облысы Есіл ауданы мәслихатының 2021 жылғы 10 қарашадағы № 12/109 "Солтүстік Қазақстан облысы Есіл ауданы мәслихатының 2020 жылғы 12 наурыздағы № 46/290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25569 болып тіркелген).</w:t>
      </w:r>
    </w:p>
    <w:bookmarkEnd w:id="182"/>
    <w:bookmarkStart w:name="z142" w:id="183"/>
    <w:p>
      <w:pPr>
        <w:spacing w:after="0"/>
        <w:ind w:left="0"/>
        <w:jc w:val="both"/>
      </w:pPr>
      <w:r>
        <w:rPr>
          <w:rFonts w:ascii="Times New Roman"/>
          <w:b w:val="false"/>
          <w:i w:val="false"/>
          <w:color w:val="000000"/>
          <w:sz w:val="28"/>
        </w:rPr>
        <w:t xml:space="preserve">
      3. Солтүстік Қазақстан облысы Есіл ауданы мәслихатының 2022 жылғы 17 наурыздағы № 17/185 "Солтүстік Қазақстан облысы Есіл ауданы мәслихатының 2020 жылғы 12 наурыздағы № 46/290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27375 болып тіркелген).</w:t>
      </w:r>
    </w:p>
    <w:bookmarkEnd w:id="183"/>
    <w:bookmarkStart w:name="z143" w:id="184"/>
    <w:p>
      <w:pPr>
        <w:spacing w:after="0"/>
        <w:ind w:left="0"/>
        <w:jc w:val="both"/>
      </w:pPr>
      <w:r>
        <w:rPr>
          <w:rFonts w:ascii="Times New Roman"/>
          <w:b w:val="false"/>
          <w:i w:val="false"/>
          <w:color w:val="000000"/>
          <w:sz w:val="28"/>
        </w:rPr>
        <w:t xml:space="preserve">
      4. Солтүстік Қазақстан облысы Есіл ауданы мәслихатының 2022 жылғы 29 қыркүйектегі № 23/258 "Солтүстік Қазақстан облысы Есіл ауданы мәслихатының 2020 жылғы 12 наурыздағы № 46/290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29956 болып тіркелген).</w:t>
      </w:r>
    </w:p>
    <w:bookmarkEnd w:id="184"/>
    <w:bookmarkStart w:name="z144" w:id="185"/>
    <w:p>
      <w:pPr>
        <w:spacing w:after="0"/>
        <w:ind w:left="0"/>
        <w:jc w:val="both"/>
      </w:pPr>
      <w:r>
        <w:rPr>
          <w:rFonts w:ascii="Times New Roman"/>
          <w:b w:val="false"/>
          <w:i w:val="false"/>
          <w:color w:val="000000"/>
          <w:sz w:val="28"/>
        </w:rPr>
        <w:t xml:space="preserve">
      5. Солтүстік Қазақстан облысы Есіл ауданы мәслихатының 2023 жылғы 15 мамырдағы № 4/63 "Солтүстік Қазақстан облысы Есіл ауданы мәслихатының 2020 жылғы 12 наурыздағы № 46/290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7506-15 болып тіркелген).</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