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a889" w14:textId="dd1a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5 қазандағы № 9/99 шешімі. Солтүстік Қазақстан облысының Әділет департаментінде 2023 жылғы 6 қазанда № 7593-15 болып тіркелді. Күші жойылды - Солтүстік Қазақстан облысы Есіл ауданы мәслихатының 2024 жылғы 1 наурыздағы № 14/219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01.03.2024 </w:t>
      </w:r>
      <w:r>
        <w:rPr>
          <w:rFonts w:ascii="Times New Roman"/>
          <w:b w:val="false"/>
          <w:i w:val="false"/>
          <w:color w:val="ff0000"/>
          <w:sz w:val="28"/>
        </w:rPr>
        <w:t>№ 14/219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2021 жылғы 1 ақпандағы № 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4"/>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4"/>
    <w:bookmarkStart w:name="z21" w:id="5"/>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2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25"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6"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7" w:id="11"/>
    <w:p>
      <w:pPr>
        <w:spacing w:after="0"/>
        <w:ind w:left="0"/>
        <w:jc w:val="both"/>
      </w:pPr>
      <w:r>
        <w:rPr>
          <w:rFonts w:ascii="Times New Roman"/>
          <w:b w:val="false"/>
          <w:i w:val="false"/>
          <w:color w:val="000000"/>
          <w:sz w:val="28"/>
        </w:rPr>
        <w:t>
      2. Тұрғын үй көмегін тағайындау "Солтүстік Қазақстан облысы Есіл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8"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3"/>
    <w:bookmarkStart w:name="z30"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31"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бұйрығына сәйкес жүзеге асырылады.</w:t>
      </w:r>
    </w:p>
    <w:bookmarkEnd w:id="15"/>
    <w:bookmarkStart w:name="z32"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"Тұрғын үй көмегін көрсету ережесін бекіту туралы"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4"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35"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6" w:id="20"/>
    <w:p>
      <w:pPr>
        <w:spacing w:after="0"/>
        <w:ind w:left="0"/>
        <w:jc w:val="both"/>
      </w:pPr>
      <w:r>
        <w:rPr>
          <w:rFonts w:ascii="Times New Roman"/>
          <w:b w:val="false"/>
          <w:i w:val="false"/>
          <w:color w:val="000000"/>
          <w:sz w:val="28"/>
        </w:rPr>
        <w:t>
      Уәкілетті органның тұрғын үй көмегін көрсетуден бас тарту туралы шешіміне жоғары тұрған органдарда не сот тәртібімен шағым жасалуы мүмкін.</w:t>
      </w:r>
    </w:p>
    <w:bookmarkEnd w:id="20"/>
    <w:bookmarkStart w:name="z37" w:id="21"/>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38" w:id="22"/>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2"/>
    <w:bookmarkStart w:name="z39" w:id="2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