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2d21" w14:textId="a1e2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12 сәуірдегі № 2/15 шешімі. Солтүстік Қазақстан облысының Әділет департаментінде 2023 жылғы 18 сәуірде № 7476-15 болып тіркелді. Күші жойылды - Солтүстік Қазақстан облысы Есіл ауданы мәслихатының 2023 жылғы 5 қазандағы № 9-104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мәслихатының 05.10.2023 </w:t>
      </w:r>
      <w:r>
        <w:rPr>
          <w:rFonts w:ascii="Times New Roman"/>
          <w:b w:val="false"/>
          <w:i w:val="false"/>
          <w:color w:val="ff0000"/>
          <w:sz w:val="28"/>
        </w:rPr>
        <w:t>№ 9-104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Есіл ауданы бойынша туристерді ораналастыру орындарындағы шетелдіктер үшін туристік жарнаның мөлшерлемелері –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"Солтүстік Қазақстан облысы Есіл ауданы әкімдігінің кәсіпкерлік бөлімі" коммуналдық мемлекеттік мекемесіне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