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ad72" w14:textId="61aa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әкімдігінің 2016 жылғы 2 маусымдағы № 159 "Солтүстік Қазақстан облысы Ғабит Мүсірепов атындағы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2023 жылғы 14 желтоқсандағы № 284 қаулысы. Солтүстік Қазақстан облысының Әділет департаментінде 2023 жылғы 14 желтоқсанда № 7651-15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ауданның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 әкімдігінің 2016 жылғы 2 маусымдағы № 159 "Солтүстік Қазақстан облысы Ғабит Мүсірепов атындағы ауданының шалғайдағы елді мекендерінде тұратын балаларды жалпы білім беретін мектептерге тасымалдаудың схемалары мен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Солтүстік Қазақстан облысы Ғабит Мүсірепов атындағы ауданның шалғай елді мекендерінде тұратын балаларды жалпы білім беретін мектептерге тасымалдау қағидаларында: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соңғы жылдары еңбек тәртiбiн және "Жол жүрісі қағидаларын, Көлік құралдарын пайдалануға рұқсат беру жөніндегі негізгі ережелерді, көлігі арнайы жарық және дыбыс сигналдарымен жабдықталуға және арнайы түсті-графикалық схемалар бойынша боялуға тиіс жедел және арнайы қызметтер тізбесін бекіту туралы" Қазақстан Республикасы Ішкі істер министрінің 2023 жылғы 30 маусымдағы № 534 бұйрығымен бекітілген, Жол жүрісі қағидаларын өрескел бұзбаған (Нормативтік құқықтық актілерді мемлекеттік тіркеу тізілімінде № 33003 болып тіркелген).";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Балаларды тасымалдау үшiн бөлiнген автобустардың техникалық жай-күйi, техникалық қызмет көрсету өткiзудiң көлемдерi мен мерзiмдерi, жабдықтары "Автомобиль көлігі құралдарын техникалық пайдалану қағидаларын бекіту туралы" Қазақстан Республикасы Инвестициялар және даму министрінің 2015 жылғы 30 сәуірдегі № 547 бұйрығымен бекітілген, Автокөлік құралдарын техникалық пайдалану қағидаларымен (Нормативтік құқықтық актілерді мемлекеттік тіркеу тізілімінде № 12221 болып тіркелген) белгiленген талаптарға жауап беруi тиiс.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тасымалдауға арналған автобустардың кемiнде екi есiгi болады және "Жолаушылар мен жүктерді тасымалдауға арналған көлік құралдарына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11 қаңтардағы № ҚР ДСМ-5 бұйрығымен бекітілген, "Жолаушылар мен жүктерді тасымалдауға арналған көлік құралдарына қойылатын санитариялық-эпидемиологиялық талаптар" санитариялық қағидаларының 25-қосымшаның 1-тармағына (Нормативтiк құқықтық актiлердi мемлекеттiк тiркеу тiзiлiмiнде № 22066 болып тіркелген) сәйкес келеді, сондай-ақ мыналармен: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автобустың алдында және артында орнатылатын "Балаларды тасымалдау" деген төрт бұрыш айыратын белгiмен;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 түстi жылтыр шағын маягымен;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әрқайсысының сыйымдылығы кемiнде екi литр болатын оңай алынатын өрт сөндiргiштермен (бiреуi - жүргiзушiнiң кабинасында, басқасы – автобустың жолаушылар салонында);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"Автомобильдегі алғашқы медициналық көмек қобдишасының дәрілік заттары мен медициналық мақсаттағы бұйымдарының тізбесін бекіту туралы" Қазақстан Республикасы Денсаулық сақтау министрінің 2014 жылғы 2 шілдедегі № 368 бұйрығымен бекітілген (Нормативтік құқықтық актілерді мемлекеттік тіркеу тізілімінде № 9649 болып тіркелген)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(автомобильді);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екi жылжуға қарсы тiректермен;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авариялық тоқтау белгiсiмен жабдықталады.".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Ғабит Мүсірепов атындағы аудан әкімінің жетекшілік ететін орынбасарына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