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f4e5" w14:textId="019f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3 шілдедегі № 26-4 "Солтүстік Қазақстан облысы Ғабит Мүсірепов атындағы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14 қарашадағы № 10-9 шешімі. Солтүстік Қазақстан облысының Әділет департаментінде 2023 жылғы 16 қарашада № 7621-15 болып тіркелді. Күші жойылды - Солтүстік Қазақстан облысы Ғабит Мүсірепов атындағы ауданды мәслихатының 2024 жылғы 14 наурыздағы № 16-4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3 шілдедегі № 26-4 "Солтүстік Қазақстан облысы Ғабит Мүсірепов атындағы ауданында тұрғын үй көмегін көрсетудің мөлшері мен тәртібін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4846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1-қосымшаның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Аз қамтылған отбасыларға (азаматтарға) тұрғын үй көмегін тағайындау келесі нормаларға сәйкес жүргізіледі: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компенсациялық шаралармен қамтылатын тұрғын үй-жайдың ауданы бір адамға кемінде он бес шаршы метр және көп дегенде он сегіз шаршы метр пайдалы алаң, бірақ бір бөлмелі пәтерден немесе жатаханадағы бөлмеден кем емес мөлшерінде қабылданады;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коммуналдық қызметтің басқа түрлері бойынша жергілікті атқарушы органдардың қолданыстағы нормаларына сәйкес.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Тұтынудың төлеу нормасы мен коммуналдық қызметтердің тарифын көрсетілетін қызметтерді берушілер ұсынады.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қорғалатын азаматтарға телекоммуникация қызметтерін көрсеткені үшін абоненттік төлемақы тарифтерінің өсуін өтеу Қазақстан Республикасының Цифрлық даму, инновациялар және аэроғарыш өнеркәсібі министрінің 2023 жылғы 28 шілдедегі № 295/НҚ "Әлеуметтік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туралы" (Нормативтік құқықтық кесімдерді мемлекеттік тіркеу тізілімінде № 33200 болып тіркелген) бұйрығымен бекітілген қағидаларға сәйкес жүзеге асырылады.".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