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b0f0e5" w14:textId="9b0f0e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мен тәртібін бекіту туралы" Солтүстік Қазақстан облысы Ғабит Мүсірепов атындағы аудан әкімдігінің 2016 жылғы 2 маусымдағы № 159 қаулысына өзгерістер енгізу туралы</w:t>
      </w:r>
    </w:p>
    <w:p>
      <w:pPr>
        <w:spacing w:after="0"/>
        <w:ind w:left="0"/>
        <w:jc w:val="both"/>
      </w:pPr>
      <w:r>
        <w:rPr>
          <w:rFonts w:ascii="Times New Roman"/>
          <w:b w:val="false"/>
          <w:i w:val="false"/>
          <w:color w:val="000000"/>
          <w:sz w:val="28"/>
        </w:rPr>
        <w:t>Солтүстік Қазақстан облысы Ғабит Мүсірепов атындағы аудан әкімдігінің 2023 жылғы 24 ақпандағы № 39 қаулысы. Солтүстік Қазақстан облысының Әділет департаментінде 2023 жылғы 28 ақпанда № 7447-15 болып тіркелді</w:t>
      </w:r>
    </w:p>
    <w:p>
      <w:pPr>
        <w:spacing w:after="0"/>
        <w:ind w:left="0"/>
        <w:jc w:val="both"/>
      </w:pPr>
      <w:bookmarkStart w:name="z4" w:id="0"/>
      <w:r>
        <w:rPr>
          <w:rFonts w:ascii="Times New Roman"/>
          <w:b w:val="false"/>
          <w:i w:val="false"/>
          <w:color w:val="000000"/>
          <w:sz w:val="28"/>
        </w:rPr>
        <w:t>
      Солтүстік Қазақстан облысы Ғабит Мүсірепов атындағы ауданның әкiмдiгi ҚАУЛЫ ЕТЕДІ:</w:t>
      </w:r>
    </w:p>
    <w:bookmarkEnd w:id="0"/>
    <w:bookmarkStart w:name="z5" w:id="1"/>
    <w:p>
      <w:pPr>
        <w:spacing w:after="0"/>
        <w:ind w:left="0"/>
        <w:jc w:val="both"/>
      </w:pPr>
      <w:r>
        <w:rPr>
          <w:rFonts w:ascii="Times New Roman"/>
          <w:b w:val="false"/>
          <w:i w:val="false"/>
          <w:color w:val="000000"/>
          <w:sz w:val="28"/>
        </w:rPr>
        <w:t xml:space="preserve">
      1. "Солтүстік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мен тәртібін бекіту туралы" Солтүстік Қазақстан облысы Ғабит Мүсірепов атындағы аудан әкімдігінің 2016 жылғы 2 маусымдағы № 159 </w:t>
      </w:r>
      <w:r>
        <w:rPr>
          <w:rFonts w:ascii="Times New Roman"/>
          <w:b w:val="false"/>
          <w:i w:val="false"/>
          <w:color w:val="000000"/>
          <w:sz w:val="28"/>
        </w:rPr>
        <w:t>қаулысына</w:t>
      </w:r>
      <w:r>
        <w:rPr>
          <w:rFonts w:ascii="Times New Roman"/>
          <w:b w:val="false"/>
          <w:i w:val="false"/>
          <w:color w:val="000000"/>
          <w:sz w:val="28"/>
        </w:rPr>
        <w:t xml:space="preserve"> (Нормативтік құқықтық актілерді мемлекеттік тіркеу тізілімінде № 3797 болып тіркелген) мынадай өзгерістер енгізілсін:</w:t>
      </w:r>
    </w:p>
    <w:bookmarkEnd w:id="1"/>
    <w:bookmarkStart w:name="z6" w:id="2"/>
    <w:p>
      <w:pPr>
        <w:spacing w:after="0"/>
        <w:ind w:left="0"/>
        <w:jc w:val="both"/>
      </w:pPr>
      <w:r>
        <w:rPr>
          <w:rFonts w:ascii="Times New Roman"/>
          <w:b w:val="false"/>
          <w:i w:val="false"/>
          <w:color w:val="000000"/>
          <w:sz w:val="28"/>
        </w:rPr>
        <w:t xml:space="preserve">
      көрсетілген қаулының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End w:id="2"/>
    <w:p>
      <w:pPr>
        <w:spacing w:after="0"/>
        <w:ind w:left="0"/>
        <w:jc w:val="both"/>
      </w:pPr>
      <w:r>
        <w:rPr>
          <w:rFonts w:ascii="Times New Roman"/>
          <w:b w:val="false"/>
          <w:i w:val="false"/>
          <w:color w:val="000000"/>
          <w:sz w:val="28"/>
        </w:rPr>
        <w:t>
      "Солтүстік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мен қағидаларын бекіту туралы";</w:t>
      </w:r>
    </w:p>
    <w:bookmarkStart w:name="z8" w:id="3"/>
    <w:p>
      <w:pPr>
        <w:spacing w:after="0"/>
        <w:ind w:left="0"/>
        <w:jc w:val="both"/>
      </w:pPr>
      <w:r>
        <w:rPr>
          <w:rFonts w:ascii="Times New Roman"/>
          <w:b w:val="false"/>
          <w:i w:val="false"/>
          <w:color w:val="000000"/>
          <w:sz w:val="28"/>
        </w:rPr>
        <w:t>
      көрсетілген қаулының </w:t>
      </w:r>
      <w:r>
        <w:rPr>
          <w:rFonts w:ascii="Times New Roman"/>
          <w:b w:val="false"/>
          <w:i w:val="false"/>
          <w:color w:val="000000"/>
          <w:sz w:val="28"/>
        </w:rPr>
        <w:t>1-тармағы</w:t>
      </w:r>
      <w:r>
        <w:rPr>
          <w:rFonts w:ascii="Times New Roman"/>
          <w:b w:val="false"/>
          <w:i w:val="false"/>
          <w:color w:val="000000"/>
          <w:sz w:val="28"/>
        </w:rPr>
        <w:t> жаңа редакцияда жазылсын:</w:t>
      </w:r>
    </w:p>
    <w:bookmarkEnd w:id="3"/>
    <w:bookmarkStart w:name="z9" w:id="4"/>
    <w:p>
      <w:pPr>
        <w:spacing w:after="0"/>
        <w:ind w:left="0"/>
        <w:jc w:val="both"/>
      </w:pPr>
      <w:r>
        <w:rPr>
          <w:rFonts w:ascii="Times New Roman"/>
          <w:b w:val="false"/>
          <w:i w:val="false"/>
          <w:color w:val="000000"/>
          <w:sz w:val="28"/>
        </w:rPr>
        <w:t>
      "1. 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схемалары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қосымшаларына</w:t>
      </w:r>
      <w:r>
        <w:rPr>
          <w:rFonts w:ascii="Times New Roman"/>
          <w:b w:val="false"/>
          <w:i w:val="false"/>
          <w:color w:val="000000"/>
          <w:sz w:val="28"/>
        </w:rPr>
        <w:t> сәйкес бекітілсін.";</w:t>
      </w:r>
    </w:p>
    <w:bookmarkEnd w:id="4"/>
    <w:bookmarkStart w:name="z10" w:id="5"/>
    <w:p>
      <w:pPr>
        <w:spacing w:after="0"/>
        <w:ind w:left="0"/>
        <w:jc w:val="both"/>
      </w:pPr>
      <w:r>
        <w:rPr>
          <w:rFonts w:ascii="Times New Roman"/>
          <w:b w:val="false"/>
          <w:i w:val="false"/>
          <w:color w:val="000000"/>
          <w:sz w:val="28"/>
        </w:rPr>
        <w:t>
      көрсетілген қаулының </w:t>
      </w:r>
      <w:r>
        <w:rPr>
          <w:rFonts w:ascii="Times New Roman"/>
          <w:b w:val="false"/>
          <w:i w:val="false"/>
          <w:color w:val="000000"/>
          <w:sz w:val="28"/>
        </w:rPr>
        <w:t>2-тармағы</w:t>
      </w:r>
      <w:r>
        <w:rPr>
          <w:rFonts w:ascii="Times New Roman"/>
          <w:b w:val="false"/>
          <w:i w:val="false"/>
          <w:color w:val="000000"/>
          <w:sz w:val="28"/>
        </w:rPr>
        <w:t> жаңа редакцияда жазылсын:</w:t>
      </w:r>
    </w:p>
    <w:bookmarkEnd w:id="5"/>
    <w:bookmarkStart w:name="z11" w:id="6"/>
    <w:p>
      <w:pPr>
        <w:spacing w:after="0"/>
        <w:ind w:left="0"/>
        <w:jc w:val="both"/>
      </w:pPr>
      <w:r>
        <w:rPr>
          <w:rFonts w:ascii="Times New Roman"/>
          <w:b w:val="false"/>
          <w:i w:val="false"/>
          <w:color w:val="000000"/>
          <w:sz w:val="28"/>
        </w:rPr>
        <w:t xml:space="preserve">
       "2. 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қоса берілген қағидалары осы қаулының </w:t>
      </w:r>
      <w:r>
        <w:rPr>
          <w:rFonts w:ascii="Times New Roman"/>
          <w:b w:val="false"/>
          <w:i w:val="false"/>
          <w:color w:val="000000"/>
          <w:sz w:val="28"/>
        </w:rPr>
        <w:t>9 - қосымшасына</w:t>
      </w:r>
      <w:r>
        <w:rPr>
          <w:rFonts w:ascii="Times New Roman"/>
          <w:b w:val="false"/>
          <w:i w:val="false"/>
          <w:color w:val="000000"/>
          <w:sz w:val="28"/>
        </w:rPr>
        <w:t xml:space="preserve"> сәйкес бекітілсін";</w:t>
      </w:r>
    </w:p>
    <w:bookmarkEnd w:id="6"/>
    <w:bookmarkStart w:name="z12" w:id="7"/>
    <w:p>
      <w:pPr>
        <w:spacing w:after="0"/>
        <w:ind w:left="0"/>
        <w:jc w:val="both"/>
      </w:pPr>
      <w:r>
        <w:rPr>
          <w:rFonts w:ascii="Times New Roman"/>
          <w:b w:val="false"/>
          <w:i w:val="false"/>
          <w:color w:val="000000"/>
          <w:sz w:val="28"/>
        </w:rPr>
        <w:t>
      көрсетілген қаулының қосымшасы осы қаулының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w:t>
      </w:r>
      <w:r>
        <w:rPr>
          <w:rFonts w:ascii="Times New Roman"/>
          <w:b w:val="false"/>
          <w:i w:val="false"/>
          <w:color w:val="000000"/>
          <w:sz w:val="28"/>
        </w:rPr>
        <w:t xml:space="preserve">, </w:t>
      </w:r>
      <w:r>
        <w:rPr>
          <w:rFonts w:ascii="Times New Roman"/>
          <w:b w:val="false"/>
          <w:i w:val="false"/>
          <w:color w:val="000000"/>
          <w:sz w:val="28"/>
        </w:rPr>
        <w:t>6</w:t>
      </w:r>
      <w:r>
        <w:rPr>
          <w:rFonts w:ascii="Times New Roman"/>
          <w:b w:val="false"/>
          <w:i w:val="false"/>
          <w:color w:val="000000"/>
          <w:sz w:val="28"/>
        </w:rPr>
        <w:t xml:space="preserve">, </w:t>
      </w:r>
      <w:r>
        <w:rPr>
          <w:rFonts w:ascii="Times New Roman"/>
          <w:b w:val="false"/>
          <w:i w:val="false"/>
          <w:color w:val="000000"/>
          <w:sz w:val="28"/>
        </w:rPr>
        <w:t>7</w:t>
      </w:r>
      <w:r>
        <w:rPr>
          <w:rFonts w:ascii="Times New Roman"/>
          <w:b w:val="false"/>
          <w:i w:val="false"/>
          <w:color w:val="000000"/>
          <w:sz w:val="28"/>
        </w:rPr>
        <w:t xml:space="preserve">, </w:t>
      </w:r>
      <w:r>
        <w:rPr>
          <w:rFonts w:ascii="Times New Roman"/>
          <w:b w:val="false"/>
          <w:i w:val="false"/>
          <w:color w:val="000000"/>
          <w:sz w:val="28"/>
        </w:rPr>
        <w:t>8 қосымшаларына</w:t>
      </w:r>
      <w:r>
        <w:rPr>
          <w:rFonts w:ascii="Times New Roman"/>
          <w:b w:val="false"/>
          <w:i w:val="false"/>
          <w:color w:val="000000"/>
          <w:sz w:val="28"/>
        </w:rPr>
        <w:t> сәйкес жаңа редакцияда жазылсын;</w:t>
      </w:r>
    </w:p>
    <w:bookmarkEnd w:id="7"/>
    <w:bookmarkStart w:name="z13" w:id="8"/>
    <w:p>
      <w:pPr>
        <w:spacing w:after="0"/>
        <w:ind w:left="0"/>
        <w:jc w:val="both"/>
      </w:pPr>
      <w:r>
        <w:rPr>
          <w:rFonts w:ascii="Times New Roman"/>
          <w:b w:val="false"/>
          <w:i w:val="false"/>
          <w:color w:val="000000"/>
          <w:sz w:val="28"/>
        </w:rPr>
        <w:t xml:space="preserve">
      Солтүстік Қазақстан облысы Ғабит Мүсірепов атындағы ауданының шалғайдағы елді мекендерінде тұратын балаларды жалпы білім беретін мектептерге тасымалдаудың тәртібі жаңа редакцияда осы қаулының </w:t>
      </w:r>
      <w:r>
        <w:rPr>
          <w:rFonts w:ascii="Times New Roman"/>
          <w:b w:val="false"/>
          <w:i w:val="false"/>
          <w:color w:val="000000"/>
          <w:sz w:val="28"/>
        </w:rPr>
        <w:t>9 - қосымшасына</w:t>
      </w:r>
      <w:r>
        <w:rPr>
          <w:rFonts w:ascii="Times New Roman"/>
          <w:b w:val="false"/>
          <w:i w:val="false"/>
          <w:color w:val="000000"/>
          <w:sz w:val="28"/>
        </w:rPr>
        <w:t> сәйкес жазылсын.</w:t>
      </w:r>
    </w:p>
    <w:bookmarkEnd w:id="8"/>
    <w:bookmarkStart w:name="z14" w:id="9"/>
    <w:p>
      <w:pPr>
        <w:spacing w:after="0"/>
        <w:ind w:left="0"/>
        <w:jc w:val="both"/>
      </w:pPr>
      <w:r>
        <w:rPr>
          <w:rFonts w:ascii="Times New Roman"/>
          <w:b w:val="false"/>
          <w:i w:val="false"/>
          <w:color w:val="000000"/>
          <w:sz w:val="28"/>
        </w:rPr>
        <w:t>
      2. Осы қаулының орындалуын бақылау Солтүстік Қазақстан облысы Ғабит Мүсірепов атындағы аудан әкімінің жетекшілік ететін орынбасарына жүктелсін.</w:t>
      </w:r>
    </w:p>
    <w:bookmarkEnd w:id="9"/>
    <w:bookmarkStart w:name="z15" w:id="10"/>
    <w:p>
      <w:pPr>
        <w:spacing w:after="0"/>
        <w:ind w:left="0"/>
        <w:jc w:val="both"/>
      </w:pPr>
      <w:r>
        <w:rPr>
          <w:rFonts w:ascii="Times New Roman"/>
          <w:b w:val="false"/>
          <w:i w:val="false"/>
          <w:color w:val="000000"/>
          <w:sz w:val="28"/>
        </w:rPr>
        <w:t>
      3. Осы қаулы оның алғашқы ресми жарияланған күнінен кейін күнтізбелік он күн өткен соң қолданысқа енгізіледі.</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Солтүстік Қазақстан облысы Ғабит Мүсірепов атындағы ауданның әкімі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Мухамедиев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30" w:id="11"/>
    <w:p>
      <w:pPr>
        <w:spacing w:after="0"/>
        <w:ind w:left="0"/>
        <w:jc w:val="left"/>
      </w:pPr>
      <w:r>
        <w:rPr>
          <w:rFonts w:ascii="Times New Roman"/>
          <w:b/>
          <w:i w:val="false"/>
          <w:color w:val="000000"/>
        </w:rPr>
        <w:t xml:space="preserve"> Степное ауылында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"Урожайное орта мектебі" коммуналдық мемлекеттік мекемесіне балаларды тасымалдау схемасы</w:t>
      </w:r>
    </w:p>
    <w:bookmarkEnd w:id="11"/>
    <w:bookmarkStart w:name="z31" w:id="12"/>
    <w:p>
      <w:pPr>
        <w:spacing w:after="0"/>
        <w:ind w:left="0"/>
        <w:jc w:val="both"/>
      </w:pPr>
      <w:r>
        <w:rPr>
          <w:rFonts w:ascii="Times New Roman"/>
          <w:b w:val="false"/>
          <w:i w:val="false"/>
          <w:color w:val="000000"/>
          <w:sz w:val="28"/>
        </w:rPr>
        <w:t xml:space="preserve">
      </w:t>
      </w:r>
    </w:p>
    <w:bookmarkEnd w:id="12"/>
    <w:p>
      <w:pPr>
        <w:spacing w:after="0"/>
        <w:ind w:left="0"/>
        <w:jc w:val="both"/>
      </w:pPr>
      <w:r>
        <w:drawing>
          <wp:inline distT="0" distB="0" distL="0" distR="0">
            <wp:extent cx="78105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8105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44" w:id="13"/>
    <w:p>
      <w:pPr>
        <w:spacing w:after="0"/>
        <w:ind w:left="0"/>
        <w:jc w:val="left"/>
      </w:pPr>
      <w:r>
        <w:rPr>
          <w:rFonts w:ascii="Times New Roman"/>
          <w:b/>
          <w:i w:val="false"/>
          <w:color w:val="000000"/>
        </w:rPr>
        <w:t xml:space="preserve"> Тоқты және Литвиновка ауылдарында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"Салқынкөл орта мектебі" коммуналдық мемлекеттік мекемесіне балаларды тасымалдау схемасы</w:t>
      </w:r>
    </w:p>
    <w:bookmarkEnd w:id="13"/>
    <w:bookmarkStart w:name="z45" w:id="14"/>
    <w:p>
      <w:pPr>
        <w:spacing w:after="0"/>
        <w:ind w:left="0"/>
        <w:jc w:val="both"/>
      </w:pPr>
      <w:r>
        <w:rPr>
          <w:rFonts w:ascii="Times New Roman"/>
          <w:b w:val="false"/>
          <w:i w:val="false"/>
          <w:color w:val="000000"/>
          <w:sz w:val="28"/>
        </w:rPr>
        <w:t xml:space="preserve">
      </w:t>
      </w:r>
    </w:p>
    <w:bookmarkEnd w:id="14"/>
    <w:p>
      <w:pPr>
        <w:spacing w:after="0"/>
        <w:ind w:left="0"/>
        <w:jc w:val="both"/>
      </w:pPr>
      <w:r>
        <w:drawing>
          <wp:inline distT="0" distB="0" distL="0" distR="0">
            <wp:extent cx="7810500" cy="5867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7810500" cy="5867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ақпандағы № 39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3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 № 159</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қаулысына қосымша</w:t>
            </w:r>
          </w:p>
        </w:tc>
      </w:tr>
    </w:tbl>
    <w:bookmarkStart w:name="z56" w:id="15"/>
    <w:p>
      <w:pPr>
        <w:spacing w:after="0"/>
        <w:ind w:left="0"/>
        <w:jc w:val="left"/>
      </w:pPr>
      <w:r>
        <w:rPr>
          <w:rFonts w:ascii="Times New Roman"/>
          <w:b/>
          <w:i w:val="false"/>
          <w:color w:val="000000"/>
        </w:rPr>
        <w:t xml:space="preserve"> Рухловка және Литвиновка ауылдарында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"Тахтаброд орта мектебі" коммуналдық мемлекеттік мекемесіне балаларды тасымалдау схемасы</w:t>
      </w:r>
    </w:p>
    <w:bookmarkEnd w:id="15"/>
    <w:bookmarkStart w:name="z57" w:id="16"/>
    <w:p>
      <w:pPr>
        <w:spacing w:after="0"/>
        <w:ind w:left="0"/>
        <w:jc w:val="both"/>
      </w:pPr>
      <w:r>
        <w:rPr>
          <w:rFonts w:ascii="Times New Roman"/>
          <w:b w:val="false"/>
          <w:i w:val="false"/>
          <w:color w:val="000000"/>
          <w:sz w:val="28"/>
        </w:rPr>
        <w:t xml:space="preserve">
      </w:t>
      </w:r>
    </w:p>
    <w:bookmarkEnd w:id="16"/>
    <w:p>
      <w:pPr>
        <w:spacing w:after="0"/>
        <w:ind w:left="0"/>
        <w:jc w:val="both"/>
      </w:pPr>
      <w:r>
        <w:drawing>
          <wp:inline distT="0" distB="0" distL="0" distR="0">
            <wp:extent cx="7810500" cy="6845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810500" cy="6845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4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70" w:id="17"/>
    <w:p>
      <w:pPr>
        <w:spacing w:after="0"/>
        <w:ind w:left="0"/>
        <w:jc w:val="left"/>
      </w:pPr>
      <w:r>
        <w:rPr>
          <w:rFonts w:ascii="Times New Roman"/>
          <w:b/>
          <w:i w:val="false"/>
          <w:color w:val="000000"/>
        </w:rPr>
        <w:t xml:space="preserve"> Ұзынкөл ауылында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"Червонное орта мектебі" коммуналдық мемлекеттік мекемесіне балаларды тасымалдау схемасы</w:t>
      </w:r>
    </w:p>
    <w:bookmarkEnd w:id="17"/>
    <w:bookmarkStart w:name="z71" w:id="18"/>
    <w:p>
      <w:pPr>
        <w:spacing w:after="0"/>
        <w:ind w:left="0"/>
        <w:jc w:val="both"/>
      </w:pPr>
      <w:r>
        <w:rPr>
          <w:rFonts w:ascii="Times New Roman"/>
          <w:b w:val="false"/>
          <w:i w:val="false"/>
          <w:color w:val="000000"/>
          <w:sz w:val="28"/>
        </w:rPr>
        <w:t xml:space="preserve">
      </w:t>
      </w:r>
    </w:p>
    <w:bookmarkEnd w:id="18"/>
    <w:p>
      <w:pPr>
        <w:spacing w:after="0"/>
        <w:ind w:left="0"/>
        <w:jc w:val="both"/>
      </w:pPr>
      <w:r>
        <w:drawing>
          <wp:inline distT="0" distB="0" distL="0" distR="0">
            <wp:extent cx="7810500" cy="4432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810500" cy="4432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5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84" w:id="19"/>
    <w:p>
      <w:pPr>
        <w:spacing w:after="0"/>
        <w:ind w:left="0"/>
        <w:jc w:val="left"/>
      </w:pPr>
      <w:r>
        <w:rPr>
          <w:rFonts w:ascii="Times New Roman"/>
          <w:b/>
          <w:i w:val="false"/>
          <w:color w:val="000000"/>
        </w:rPr>
        <w:t xml:space="preserve"> Куприяновка ауылында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"Буденный орта мектебі" коммуналдық мемлекеттік мекемесіне балаларды тасымалдау схемасы</w:t>
      </w:r>
    </w:p>
    <w:bookmarkEnd w:id="19"/>
    <w:bookmarkStart w:name="z85" w:id="20"/>
    <w:p>
      <w:pPr>
        <w:spacing w:after="0"/>
        <w:ind w:left="0"/>
        <w:jc w:val="both"/>
      </w:pPr>
      <w:r>
        <w:rPr>
          <w:rFonts w:ascii="Times New Roman"/>
          <w:b w:val="false"/>
          <w:i w:val="false"/>
          <w:color w:val="000000"/>
          <w:sz w:val="28"/>
        </w:rPr>
        <w:t xml:space="preserve">
      </w:t>
      </w:r>
    </w:p>
    <w:bookmarkEnd w:id="20"/>
    <w:p>
      <w:pPr>
        <w:spacing w:after="0"/>
        <w:ind w:left="0"/>
        <w:jc w:val="both"/>
      </w:pPr>
      <w:r>
        <w:drawing>
          <wp:inline distT="0" distB="0" distL="0" distR="0">
            <wp:extent cx="7810500" cy="4038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7810500" cy="4038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6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98" w:id="21"/>
    <w:p>
      <w:pPr>
        <w:spacing w:after="0"/>
        <w:ind w:left="0"/>
        <w:jc w:val="left"/>
      </w:pPr>
      <w:r>
        <w:rPr>
          <w:rFonts w:ascii="Times New Roman"/>
          <w:b/>
          <w:i w:val="false"/>
          <w:color w:val="000000"/>
        </w:rPr>
        <w:t xml:space="preserve"> Золотоноша, Чернозубовка, Чернобаевка, Сарыадыр, Симоновка ауылдарында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"Калиновка орта мектебі" коммуналдық мемлекеттік мекемесіне балаларды тасымалдау схемасы</w:t>
      </w:r>
    </w:p>
    <w:bookmarkEnd w:id="21"/>
    <w:bookmarkStart w:name="z99" w:id="22"/>
    <w:p>
      <w:pPr>
        <w:spacing w:after="0"/>
        <w:ind w:left="0"/>
        <w:jc w:val="both"/>
      </w:pPr>
      <w:r>
        <w:rPr>
          <w:rFonts w:ascii="Times New Roman"/>
          <w:b w:val="false"/>
          <w:i w:val="false"/>
          <w:color w:val="000000"/>
          <w:sz w:val="28"/>
        </w:rPr>
        <w:t xml:space="preserve">
      </w:t>
      </w:r>
    </w:p>
    <w:bookmarkEnd w:id="22"/>
    <w:p>
      <w:pPr>
        <w:spacing w:after="0"/>
        <w:ind w:left="0"/>
        <w:jc w:val="both"/>
      </w:pPr>
      <w:r>
        <w:drawing>
          <wp:inline distT="0" distB="0" distL="0" distR="0">
            <wp:extent cx="7810500" cy="7124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810500" cy="7124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7-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12" w:id="23"/>
    <w:p>
      <w:pPr>
        <w:spacing w:after="0"/>
        <w:ind w:left="0"/>
        <w:jc w:val="left"/>
      </w:pPr>
      <w:r>
        <w:rPr>
          <w:rFonts w:ascii="Times New Roman"/>
          <w:b/>
          <w:i w:val="false"/>
          <w:color w:val="000000"/>
        </w:rPr>
        <w:t xml:space="preserve"> Мұқыр, Жаңасу, 15 жылдық Қазақстан, Қарағаш, Червонное, Буденное, Ефимовка, Тоқсан би, Ставрополка ауылдарында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"Новоишим қазақ орта мектебі" коммуналдық мемлекеттік мекемесіне балаларды тасымалдау схемасы</w:t>
      </w:r>
    </w:p>
    <w:bookmarkEnd w:id="23"/>
    <w:bookmarkStart w:name="z113" w:id="24"/>
    <w:p>
      <w:pPr>
        <w:spacing w:after="0"/>
        <w:ind w:left="0"/>
        <w:jc w:val="both"/>
      </w:pPr>
      <w:r>
        <w:rPr>
          <w:rFonts w:ascii="Times New Roman"/>
          <w:b w:val="false"/>
          <w:i w:val="false"/>
          <w:color w:val="000000"/>
          <w:sz w:val="28"/>
        </w:rPr>
        <w:t xml:space="preserve">
      </w:t>
      </w:r>
    </w:p>
    <w:bookmarkEnd w:id="24"/>
    <w:p>
      <w:pPr>
        <w:spacing w:after="0"/>
        <w:ind w:left="0"/>
        <w:jc w:val="both"/>
      </w:pPr>
      <w:r>
        <w:drawing>
          <wp:inline distT="0" distB="0" distL="0" distR="0">
            <wp:extent cx="7810500" cy="8077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7810500" cy="8077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8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қосымша</w:t>
            </w:r>
          </w:p>
        </w:tc>
      </w:tr>
    </w:tbl>
    <w:bookmarkStart w:name="z126" w:id="25"/>
    <w:p>
      <w:pPr>
        <w:spacing w:after="0"/>
        <w:ind w:left="0"/>
        <w:jc w:val="left"/>
      </w:pPr>
      <w:r>
        <w:rPr>
          <w:rFonts w:ascii="Times New Roman"/>
          <w:b/>
          <w:i w:val="false"/>
          <w:color w:val="000000"/>
        </w:rPr>
        <w:t xml:space="preserve"> Үлкен Талсай ауылында тұратын "Солтүстік Қазақстан облысы әкімдігінің білім басқармасы" коммуналдық мемлекеттік мекемесінің "Ғабит Мүсірепов атындағы ауданның білім бөлімі" коммуналдық мемлекеттік мекемесінің "Шөптікөл орта мектебі" коммуналдық мемлекеттік мекемесіне балаларды тасымалдау схемасы</w:t>
      </w:r>
    </w:p>
    <w:bookmarkEnd w:id="25"/>
    <w:bookmarkStart w:name="z127" w:id="26"/>
    <w:p>
      <w:pPr>
        <w:spacing w:after="0"/>
        <w:ind w:left="0"/>
        <w:jc w:val="both"/>
      </w:pPr>
      <w:r>
        <w:rPr>
          <w:rFonts w:ascii="Times New Roman"/>
          <w:b w:val="false"/>
          <w:i w:val="false"/>
          <w:color w:val="000000"/>
          <w:sz w:val="28"/>
        </w:rPr>
        <w:t xml:space="preserve">
      </w:t>
      </w:r>
    </w:p>
    <w:bookmarkEnd w:id="26"/>
    <w:p>
      <w:pPr>
        <w:spacing w:after="0"/>
        <w:ind w:left="0"/>
        <w:jc w:val="both"/>
      </w:pPr>
      <w:r>
        <w:drawing>
          <wp:inline distT="0" distB="0" distL="0" distR="0">
            <wp:extent cx="7810500" cy="7315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810500" cy="7315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2023 жылғы 24 ақпандағы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39 қаулысына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9-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Солтүстік Қазақстан облысы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Ғабит Мүсірепов атындағы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аудан әкімдігінің</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2016 жылғы 2 маусымдағы</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159 қаулысымен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бекітілген</w:t>
            </w:r>
          </w:p>
        </w:tc>
      </w:tr>
    </w:tbl>
    <w:bookmarkStart w:name="z140" w:id="27"/>
    <w:p>
      <w:pPr>
        <w:spacing w:after="0"/>
        <w:ind w:left="0"/>
        <w:jc w:val="left"/>
      </w:pPr>
      <w:r>
        <w:rPr>
          <w:rFonts w:ascii="Times New Roman"/>
          <w:b/>
          <w:i w:val="false"/>
          <w:color w:val="000000"/>
        </w:rPr>
        <w:t xml:space="preserve"> Солтүстік Қазақстан облысы Ғабит Мүсірепов атындағы ауданның шалғай елді мекендерінде тұратын балаларды жалпы білім беретін мектептерге тасымалдау қағидалары</w:t>
      </w:r>
    </w:p>
    <w:bookmarkEnd w:id="27"/>
    <w:bookmarkStart w:name="z141" w:id="28"/>
    <w:p>
      <w:pPr>
        <w:spacing w:after="0"/>
        <w:ind w:left="0"/>
        <w:jc w:val="left"/>
      </w:pPr>
      <w:r>
        <w:rPr>
          <w:rFonts w:ascii="Times New Roman"/>
          <w:b/>
          <w:i w:val="false"/>
          <w:color w:val="000000"/>
        </w:rPr>
        <w:t xml:space="preserve"> 1-тарау. Жалпы ережелер</w:t>
      </w:r>
    </w:p>
    <w:bookmarkEnd w:id="28"/>
    <w:bookmarkStart w:name="z142" w:id="29"/>
    <w:p>
      <w:pPr>
        <w:spacing w:after="0"/>
        <w:ind w:left="0"/>
        <w:jc w:val="both"/>
      </w:pPr>
      <w:r>
        <w:rPr>
          <w:rFonts w:ascii="Times New Roman"/>
          <w:b w:val="false"/>
          <w:i w:val="false"/>
          <w:color w:val="000000"/>
          <w:sz w:val="28"/>
        </w:rPr>
        <w:t>
      1. Осы Солтүстік Қазақстан облысы Ғабит Мүсірепов атындағы ауданның шалғай елді мекендерінде тұратын балаларды жалпы білім беретін мектептерге тасымалдау қағидалары (бұдан әрі-Қағидалар) "Автомобиль көлiгi туралы" Қазақстан Республикасы Заңының 14-бабы 3-тармағының 3-1) тармақшасына, "Автомобиль көлігімен жолаушылар мен багажды тасымалдау қағидаларын бекіту туралы" Қазақстан Республикасы Инвестициялар және даму министрінің міндетін атқарушының 2015 жылғы 26 наурыздағы № 349 бұйрығына (Нормативтік құқықтық актілерді мемлекеттік тіркеу тізілімінде № 11550 болып тіркелген) сәйкес әзірленді.</w:t>
      </w:r>
    </w:p>
    <w:bookmarkEnd w:id="29"/>
    <w:bookmarkStart w:name="z143" w:id="30"/>
    <w:p>
      <w:pPr>
        <w:spacing w:after="0"/>
        <w:ind w:left="0"/>
        <w:jc w:val="left"/>
      </w:pPr>
      <w:r>
        <w:rPr>
          <w:rFonts w:ascii="Times New Roman"/>
          <w:b/>
          <w:i w:val="false"/>
          <w:color w:val="000000"/>
        </w:rPr>
        <w:t xml:space="preserve"> 2 -тарау. Тасымалдаушыларға және автокөлік құралдарына қойылатын талаптар</w:t>
      </w:r>
    </w:p>
    <w:bookmarkEnd w:id="30"/>
    <w:bookmarkStart w:name="z144" w:id="31"/>
    <w:p>
      <w:pPr>
        <w:spacing w:after="0"/>
        <w:ind w:left="0"/>
        <w:jc w:val="both"/>
      </w:pPr>
      <w:r>
        <w:rPr>
          <w:rFonts w:ascii="Times New Roman"/>
          <w:b w:val="false"/>
          <w:i w:val="false"/>
          <w:color w:val="000000"/>
          <w:sz w:val="28"/>
        </w:rPr>
        <w:t>
      2. Балаларды тасымалдау осы Қағидалардың талаптарына сәйкес жабдықталған және әрбір балаға жеке отыратын орын бере отырып, автобустармен жүзеге асырылады.</w:t>
      </w:r>
    </w:p>
    <w:bookmarkEnd w:id="31"/>
    <w:bookmarkStart w:name="z145" w:id="32"/>
    <w:p>
      <w:pPr>
        <w:spacing w:after="0"/>
        <w:ind w:left="0"/>
        <w:jc w:val="both"/>
      </w:pPr>
      <w:r>
        <w:rPr>
          <w:rFonts w:ascii="Times New Roman"/>
          <w:b w:val="false"/>
          <w:i w:val="false"/>
          <w:color w:val="000000"/>
          <w:sz w:val="28"/>
        </w:rPr>
        <w:t>
      3. Балаларды тасымалдау үшiн мынадай жүргiзушiлерге рұқсат етiледi:</w:t>
      </w:r>
    </w:p>
    <w:bookmarkEnd w:id="32"/>
    <w:bookmarkStart w:name="z146" w:id="33"/>
    <w:p>
      <w:pPr>
        <w:spacing w:after="0"/>
        <w:ind w:left="0"/>
        <w:jc w:val="both"/>
      </w:pPr>
      <w:r>
        <w:rPr>
          <w:rFonts w:ascii="Times New Roman"/>
          <w:b w:val="false"/>
          <w:i w:val="false"/>
          <w:color w:val="000000"/>
          <w:sz w:val="28"/>
        </w:rPr>
        <w:t>
      1) жасы жиырма бес жастан кем емес, тиiстi санаттағы жүргiзушi куәлiгi және жүргiзушiнiң бес жылдан кем емес жұмыс өтiлi бар;</w:t>
      </w:r>
    </w:p>
    <w:bookmarkEnd w:id="33"/>
    <w:bookmarkStart w:name="z147" w:id="34"/>
    <w:p>
      <w:pPr>
        <w:spacing w:after="0"/>
        <w:ind w:left="0"/>
        <w:jc w:val="both"/>
      </w:pPr>
      <w:r>
        <w:rPr>
          <w:rFonts w:ascii="Times New Roman"/>
          <w:b w:val="false"/>
          <w:i w:val="false"/>
          <w:color w:val="000000"/>
          <w:sz w:val="28"/>
        </w:rPr>
        <w:t>
      2) автобустың жүргiзушiсi ретiндегi кемiнде соңғы үш жыл үздiксiз жұмыс өтiлi бар;</w:t>
      </w:r>
    </w:p>
    <w:bookmarkEnd w:id="34"/>
    <w:bookmarkStart w:name="z148" w:id="35"/>
    <w:p>
      <w:pPr>
        <w:spacing w:after="0"/>
        <w:ind w:left="0"/>
        <w:jc w:val="both"/>
      </w:pPr>
      <w:r>
        <w:rPr>
          <w:rFonts w:ascii="Times New Roman"/>
          <w:b w:val="false"/>
          <w:i w:val="false"/>
          <w:color w:val="000000"/>
          <w:sz w:val="28"/>
        </w:rPr>
        <w:t>
      3) соңғы жылдары еңбек тәртiбiн және және Қазақстан Республикасы Үкіметінің 2014 жылғы 13 қарашадағы "Жол жүрісі қағидаларын, Көлік құралдарын пайдалануға рұқсат беру жөніндегі негізгі ережелерді, көлігі арнайы жарық және дыбыс сигналдарымен жабдықталуға және арнайы түсті-графикалық схемалар бойынша боялуға тиіс жедел және арнайы қызметтер тізбесін бекіту туралы" № 1196 қаулысымен бекітілген, Жол жүрісі қағидаларын өрескел бұзбаған.</w:t>
      </w:r>
    </w:p>
    <w:bookmarkEnd w:id="35"/>
    <w:bookmarkStart w:name="z149" w:id="36"/>
    <w:p>
      <w:pPr>
        <w:spacing w:after="0"/>
        <w:ind w:left="0"/>
        <w:jc w:val="both"/>
      </w:pPr>
      <w:r>
        <w:rPr>
          <w:rFonts w:ascii="Times New Roman"/>
          <w:b w:val="false"/>
          <w:i w:val="false"/>
          <w:color w:val="000000"/>
          <w:sz w:val="28"/>
        </w:rPr>
        <w:t>
      Балаларды тасымалдауға жiберген ұйымдағы жүргiзушiнiң жұмыс өтiлi үш жылдан кем болмауы тиiс.</w:t>
      </w:r>
    </w:p>
    <w:bookmarkEnd w:id="36"/>
    <w:bookmarkStart w:name="z150" w:id="37"/>
    <w:p>
      <w:pPr>
        <w:spacing w:after="0"/>
        <w:ind w:left="0"/>
        <w:jc w:val="both"/>
      </w:pPr>
      <w:r>
        <w:rPr>
          <w:rFonts w:ascii="Times New Roman"/>
          <w:b w:val="false"/>
          <w:i w:val="false"/>
          <w:color w:val="000000"/>
          <w:sz w:val="28"/>
        </w:rPr>
        <w:t>
      Сыйымдылығы 41 орынды автобустармен балаларды тасымалдауға тағайындалған, сондай-ақ қалааралық қатынастағы балаларды басқа да тасымалдаудағы жүргiзушiлердiң автобустардағы жұмыс өтiлi кемiнде 5 жыл болуы тиiс.</w:t>
      </w:r>
    </w:p>
    <w:bookmarkEnd w:id="37"/>
    <w:bookmarkStart w:name="z151" w:id="38"/>
    <w:p>
      <w:pPr>
        <w:spacing w:after="0"/>
        <w:ind w:left="0"/>
        <w:jc w:val="both"/>
      </w:pPr>
      <w:r>
        <w:rPr>
          <w:rFonts w:ascii="Times New Roman"/>
          <w:b w:val="false"/>
          <w:i w:val="false"/>
          <w:color w:val="000000"/>
          <w:sz w:val="28"/>
        </w:rPr>
        <w:t>
      4. Балаларды тасымалдау үшiн бөлiнген автобустардың техникалық жай-күйi, техникалық қызмет көрсету өткiзудiң көлемдерi мен мерзiмдерi, жабдықтары "Автомобиль көлігі құралдарын техникалық пайдалану қағидаларын бекіту туралы" Қазақстан Республикасы Инвестициялар және даму министрінің 2015 жылғы 30 сәуірдегі № 547 бұйрығымен бекітілген, Автокөлік құралдарын техникалық пайдалану қағидаларымен (құқықтық актілерді мемлекеттік тіркеу тізілімінде № 12221 болып тіркелген) белгiленген талаптарға жауап беруi тиiс.</w:t>
      </w:r>
    </w:p>
    <w:bookmarkEnd w:id="38"/>
    <w:bookmarkStart w:name="z152" w:id="39"/>
    <w:p>
      <w:pPr>
        <w:spacing w:after="0"/>
        <w:ind w:left="0"/>
        <w:jc w:val="both"/>
      </w:pPr>
      <w:r>
        <w:rPr>
          <w:rFonts w:ascii="Times New Roman"/>
          <w:b w:val="false"/>
          <w:i w:val="false"/>
          <w:color w:val="000000"/>
          <w:sz w:val="28"/>
        </w:rPr>
        <w:t>
      Балаларды тасымалдауға арналған автобустардың кемiнде екi есiктерiнiң және мемлекеттік санитариялық-эпидемиологиялық қадағалау объектілерінің халықтың санитариялық-эпидемиологиялық саламаттылығы саласындағғы нормативтік құқықтық актілерге, гигиеналық нормативтерге және (немесе) техникалық регламенттерге сәйкестігін (сәйкес еместігін) куәландыратын құжатының болуы, сондай-ақ мыналармен:</w:t>
      </w:r>
    </w:p>
    <w:bookmarkEnd w:id="39"/>
    <w:bookmarkStart w:name="z153" w:id="40"/>
    <w:p>
      <w:pPr>
        <w:spacing w:after="0"/>
        <w:ind w:left="0"/>
        <w:jc w:val="both"/>
      </w:pPr>
      <w:r>
        <w:rPr>
          <w:rFonts w:ascii="Times New Roman"/>
          <w:b w:val="false"/>
          <w:i w:val="false"/>
          <w:color w:val="000000"/>
          <w:sz w:val="28"/>
        </w:rPr>
        <w:t>
      1) автобустың алдында және артында орнатылуы тиiс "Балаларды тасымалдау" деген төрт бұрыш айыратын белгiмен;</w:t>
      </w:r>
    </w:p>
    <w:bookmarkEnd w:id="40"/>
    <w:bookmarkStart w:name="z154" w:id="41"/>
    <w:p>
      <w:pPr>
        <w:spacing w:after="0"/>
        <w:ind w:left="0"/>
        <w:jc w:val="both"/>
      </w:pPr>
      <w:r>
        <w:rPr>
          <w:rFonts w:ascii="Times New Roman"/>
          <w:b w:val="false"/>
          <w:i w:val="false"/>
          <w:color w:val="000000"/>
          <w:sz w:val="28"/>
        </w:rPr>
        <w:t>
      2) сары түстi жылтыр шағын маягымен;</w:t>
      </w:r>
    </w:p>
    <w:bookmarkEnd w:id="41"/>
    <w:bookmarkStart w:name="z155" w:id="42"/>
    <w:p>
      <w:pPr>
        <w:spacing w:after="0"/>
        <w:ind w:left="0"/>
        <w:jc w:val="both"/>
      </w:pPr>
      <w:r>
        <w:rPr>
          <w:rFonts w:ascii="Times New Roman"/>
          <w:b w:val="false"/>
          <w:i w:val="false"/>
          <w:color w:val="000000"/>
          <w:sz w:val="28"/>
        </w:rPr>
        <w:t>
      3) әрқайсысының сыйымдылығы кемiнде екi литр болатын оңай алынатын өрт сөндiргiштермен (бiреуi - жүргiзушiнiң кабинасында, басқасы – автобустың жолаушылар салонында);</w:t>
      </w:r>
    </w:p>
    <w:bookmarkEnd w:id="42"/>
    <w:bookmarkStart w:name="z156" w:id="43"/>
    <w:p>
      <w:pPr>
        <w:spacing w:after="0"/>
        <w:ind w:left="0"/>
        <w:jc w:val="both"/>
      </w:pPr>
      <w:r>
        <w:rPr>
          <w:rFonts w:ascii="Times New Roman"/>
          <w:b w:val="false"/>
          <w:i w:val="false"/>
          <w:color w:val="000000"/>
          <w:sz w:val="28"/>
        </w:rPr>
        <w:t>
      4) екi алғашқы көмек дәрi қобдишаларымен (автомобильдi);</w:t>
      </w:r>
    </w:p>
    <w:bookmarkEnd w:id="43"/>
    <w:bookmarkStart w:name="z157" w:id="44"/>
    <w:p>
      <w:pPr>
        <w:spacing w:after="0"/>
        <w:ind w:left="0"/>
        <w:jc w:val="both"/>
      </w:pPr>
      <w:r>
        <w:rPr>
          <w:rFonts w:ascii="Times New Roman"/>
          <w:b w:val="false"/>
          <w:i w:val="false"/>
          <w:color w:val="000000"/>
          <w:sz w:val="28"/>
        </w:rPr>
        <w:t>
      5) екi жылжуға қарсы тiректермен;</w:t>
      </w:r>
    </w:p>
    <w:bookmarkEnd w:id="44"/>
    <w:bookmarkStart w:name="z158" w:id="45"/>
    <w:p>
      <w:pPr>
        <w:spacing w:after="0"/>
        <w:ind w:left="0"/>
        <w:jc w:val="both"/>
      </w:pPr>
      <w:r>
        <w:rPr>
          <w:rFonts w:ascii="Times New Roman"/>
          <w:b w:val="false"/>
          <w:i w:val="false"/>
          <w:color w:val="000000"/>
          <w:sz w:val="28"/>
        </w:rPr>
        <w:t>
      6) авариялық тоқтау белгiсiмен.</w:t>
      </w:r>
    </w:p>
    <w:bookmarkEnd w:id="45"/>
    <w:bookmarkStart w:name="z159" w:id="46"/>
    <w:p>
      <w:pPr>
        <w:spacing w:after="0"/>
        <w:ind w:left="0"/>
        <w:jc w:val="left"/>
      </w:pPr>
      <w:r>
        <w:rPr>
          <w:rFonts w:ascii="Times New Roman"/>
          <w:b/>
          <w:i w:val="false"/>
          <w:color w:val="000000"/>
        </w:rPr>
        <w:t xml:space="preserve"> 3-тарау. Балаларды тасымалдау тәртібі</w:t>
      </w:r>
    </w:p>
    <w:bookmarkEnd w:id="46"/>
    <w:bookmarkStart w:name="z160" w:id="47"/>
    <w:p>
      <w:pPr>
        <w:spacing w:after="0"/>
        <w:ind w:left="0"/>
        <w:jc w:val="both"/>
      </w:pPr>
      <w:r>
        <w:rPr>
          <w:rFonts w:ascii="Times New Roman"/>
          <w:b w:val="false"/>
          <w:i w:val="false"/>
          <w:color w:val="000000"/>
          <w:sz w:val="28"/>
        </w:rPr>
        <w:t>
      5. Тәулiктiң жарық мезгiлiнде балаларды автобуспен тасымалдау фаралардың жақын қосылған жарығымен жүзеге асырылады.</w:t>
      </w:r>
    </w:p>
    <w:bookmarkEnd w:id="47"/>
    <w:bookmarkStart w:name="z161" w:id="48"/>
    <w:p>
      <w:pPr>
        <w:spacing w:after="0"/>
        <w:ind w:left="0"/>
        <w:jc w:val="both"/>
      </w:pPr>
      <w:r>
        <w:rPr>
          <w:rFonts w:ascii="Times New Roman"/>
          <w:b w:val="false"/>
          <w:i w:val="false"/>
          <w:color w:val="000000"/>
          <w:sz w:val="28"/>
        </w:rPr>
        <w:t>
      6. Автобусты күтiп тұрған балаларға арналған алаңшалар, олардың жүрiс бөлiгiне шығуын болдырмайтындай жеткiлiктi үлкен болуы тиiс.</w:t>
      </w:r>
    </w:p>
    <w:bookmarkEnd w:id="48"/>
    <w:bookmarkStart w:name="z162" w:id="49"/>
    <w:p>
      <w:pPr>
        <w:spacing w:after="0"/>
        <w:ind w:left="0"/>
        <w:jc w:val="both"/>
      </w:pPr>
      <w:r>
        <w:rPr>
          <w:rFonts w:ascii="Times New Roman"/>
          <w:b w:val="false"/>
          <w:i w:val="false"/>
          <w:color w:val="000000"/>
          <w:sz w:val="28"/>
        </w:rPr>
        <w:t>
      Алаңдарда жайластырылған өту жолдары болуы және жолаушыларды және багажды автомобильмен тұрақты тасымалдау маршруттарының аялдама пункттерiнен бөлек орналасуы тиiс.</w:t>
      </w:r>
    </w:p>
    <w:bookmarkEnd w:id="49"/>
    <w:bookmarkStart w:name="z163" w:id="50"/>
    <w:p>
      <w:pPr>
        <w:spacing w:after="0"/>
        <w:ind w:left="0"/>
        <w:jc w:val="both"/>
      </w:pPr>
      <w:r>
        <w:rPr>
          <w:rFonts w:ascii="Times New Roman"/>
          <w:b w:val="false"/>
          <w:i w:val="false"/>
          <w:color w:val="000000"/>
          <w:sz w:val="28"/>
        </w:rPr>
        <w:t xml:space="preserve">
      Егер балаларды тасымалдау тәулiктiң қараңғы мезгiлiнде жүзеге асырылса, онда алаңшалардың жасанды жарығы болуы тиiс. </w:t>
      </w:r>
    </w:p>
    <w:bookmarkEnd w:id="50"/>
    <w:bookmarkStart w:name="z164" w:id="51"/>
    <w:p>
      <w:pPr>
        <w:spacing w:after="0"/>
        <w:ind w:left="0"/>
        <w:jc w:val="both"/>
      </w:pPr>
      <w:r>
        <w:rPr>
          <w:rFonts w:ascii="Times New Roman"/>
          <w:b w:val="false"/>
          <w:i w:val="false"/>
          <w:color w:val="000000"/>
          <w:sz w:val="28"/>
        </w:rPr>
        <w:t xml:space="preserve">
      Күзгi-қысқы кезеңде алаңдар қардан, мұздан, кiрден тазартылуы тиiс. </w:t>
      </w:r>
    </w:p>
    <w:bookmarkEnd w:id="51"/>
    <w:bookmarkStart w:name="z165" w:id="52"/>
    <w:p>
      <w:pPr>
        <w:spacing w:after="0"/>
        <w:ind w:left="0"/>
        <w:jc w:val="both"/>
      </w:pPr>
      <w:r>
        <w:rPr>
          <w:rFonts w:ascii="Times New Roman"/>
          <w:b w:val="false"/>
          <w:i w:val="false"/>
          <w:color w:val="000000"/>
          <w:sz w:val="28"/>
        </w:rPr>
        <w:t>
      7. Балаларды оқу орындарына тасымалдауға Тапсырыс берушi балаларды отырғызу және түсiру орындарының жай-күйiн тұрақты түрде (айына кемiнде бiр рет) тексередi.</w:t>
      </w:r>
    </w:p>
    <w:bookmarkEnd w:id="52"/>
    <w:bookmarkStart w:name="z166" w:id="53"/>
    <w:p>
      <w:pPr>
        <w:spacing w:after="0"/>
        <w:ind w:left="0"/>
        <w:jc w:val="both"/>
      </w:pPr>
      <w:r>
        <w:rPr>
          <w:rFonts w:ascii="Times New Roman"/>
          <w:b w:val="false"/>
          <w:i w:val="false"/>
          <w:color w:val="000000"/>
          <w:sz w:val="28"/>
        </w:rPr>
        <w:t>
      8. Балаларды тасымалдау кезiнде автобустың жүргiзушiсiне рұқсат етілмейді:</w:t>
      </w:r>
    </w:p>
    <w:bookmarkEnd w:id="53"/>
    <w:bookmarkStart w:name="z167" w:id="54"/>
    <w:p>
      <w:pPr>
        <w:spacing w:after="0"/>
        <w:ind w:left="0"/>
        <w:jc w:val="both"/>
      </w:pPr>
      <w:r>
        <w:rPr>
          <w:rFonts w:ascii="Times New Roman"/>
          <w:b w:val="false"/>
          <w:i w:val="false"/>
          <w:color w:val="000000"/>
          <w:sz w:val="28"/>
        </w:rPr>
        <w:t>
      1) сағатына 60 км артық жылдамдықпен жүруге;</w:t>
      </w:r>
    </w:p>
    <w:bookmarkEnd w:id="54"/>
    <w:bookmarkStart w:name="z168" w:id="55"/>
    <w:p>
      <w:pPr>
        <w:spacing w:after="0"/>
        <w:ind w:left="0"/>
        <w:jc w:val="both"/>
      </w:pPr>
      <w:r>
        <w:rPr>
          <w:rFonts w:ascii="Times New Roman"/>
          <w:b w:val="false"/>
          <w:i w:val="false"/>
          <w:color w:val="000000"/>
          <w:sz w:val="28"/>
        </w:rPr>
        <w:t>
      2) жүру маршрутын өзгертуге;</w:t>
      </w:r>
    </w:p>
    <w:bookmarkEnd w:id="55"/>
    <w:bookmarkStart w:name="z169" w:id="56"/>
    <w:p>
      <w:pPr>
        <w:spacing w:after="0"/>
        <w:ind w:left="0"/>
        <w:jc w:val="both"/>
      </w:pPr>
      <w:r>
        <w:rPr>
          <w:rFonts w:ascii="Times New Roman"/>
          <w:b w:val="false"/>
          <w:i w:val="false"/>
          <w:color w:val="000000"/>
          <w:sz w:val="28"/>
        </w:rPr>
        <w:t>
      3) балалар бар автобус салонында қол жүгi мен балалардың жеке заттарынан басқа кез келген жүктi, багажды немесе мүкәммалды тасымалдауға;</w:t>
      </w:r>
    </w:p>
    <w:bookmarkEnd w:id="56"/>
    <w:bookmarkStart w:name="z170" w:id="57"/>
    <w:p>
      <w:pPr>
        <w:spacing w:after="0"/>
        <w:ind w:left="0"/>
        <w:jc w:val="both"/>
      </w:pPr>
      <w:r>
        <w:rPr>
          <w:rFonts w:ascii="Times New Roman"/>
          <w:b w:val="false"/>
          <w:i w:val="false"/>
          <w:color w:val="000000"/>
          <w:sz w:val="28"/>
        </w:rPr>
        <w:t>
      4) автобуста балалар болған кезiнде, соның iшiнде балаларды отырғызу және түсiру кезiнде автобус салонынан шығуға;</w:t>
      </w:r>
    </w:p>
    <w:bookmarkEnd w:id="57"/>
    <w:bookmarkStart w:name="z171" w:id="58"/>
    <w:p>
      <w:pPr>
        <w:spacing w:after="0"/>
        <w:ind w:left="0"/>
        <w:jc w:val="both"/>
      </w:pPr>
      <w:r>
        <w:rPr>
          <w:rFonts w:ascii="Times New Roman"/>
          <w:b w:val="false"/>
          <w:i w:val="false"/>
          <w:color w:val="000000"/>
          <w:sz w:val="28"/>
        </w:rPr>
        <w:t>
      5) автобуспен артқа қарай қозғалысты жүзеге асыруға;</w:t>
      </w:r>
    </w:p>
    <w:bookmarkEnd w:id="58"/>
    <w:bookmarkStart w:name="z172" w:id="59"/>
    <w:p>
      <w:pPr>
        <w:spacing w:after="0"/>
        <w:ind w:left="0"/>
        <w:jc w:val="both"/>
      </w:pPr>
      <w:r>
        <w:rPr>
          <w:rFonts w:ascii="Times New Roman"/>
          <w:b w:val="false"/>
          <w:i w:val="false"/>
          <w:color w:val="000000"/>
          <w:sz w:val="28"/>
        </w:rPr>
        <w:t xml:space="preserve">
      6) егер ол көлiк құралының өздiгiнен қозғалуын немесе оны жүргiзушi жоқ болғанда пайдалануын болдырмау шараларын қолданбаса, өз орнын тастап кетуге немесе көлiк құралын қалдыруға. </w:t>
      </w:r>
    </w:p>
    <w:bookmarkEnd w:id="59"/>
    <w:bookmarkStart w:name="z173" w:id="60"/>
    <w:p>
      <w:pPr>
        <w:spacing w:after="0"/>
        <w:ind w:left="0"/>
        <w:jc w:val="both"/>
      </w:pPr>
      <w:r>
        <w:rPr>
          <w:rFonts w:ascii="Times New Roman"/>
          <w:b w:val="false"/>
          <w:i w:val="false"/>
          <w:color w:val="000000"/>
          <w:sz w:val="28"/>
        </w:rPr>
        <w:t>
      Балаларды тасымалдаған кезде жүргiзушi:</w:t>
      </w:r>
    </w:p>
    <w:bookmarkEnd w:id="60"/>
    <w:bookmarkStart w:name="z174" w:id="61"/>
    <w:p>
      <w:pPr>
        <w:spacing w:after="0"/>
        <w:ind w:left="0"/>
        <w:jc w:val="both"/>
      </w:pPr>
      <w:r>
        <w:rPr>
          <w:rFonts w:ascii="Times New Roman"/>
          <w:b w:val="false"/>
          <w:i w:val="false"/>
          <w:color w:val="000000"/>
          <w:sz w:val="28"/>
        </w:rPr>
        <w:t>
      1) автобус қозғалысының белгiленген маршрутынан ауытқымайды және белгiленген жылдамдық режимдерiн бұзбайды;</w:t>
      </w:r>
    </w:p>
    <w:bookmarkEnd w:id="61"/>
    <w:bookmarkStart w:name="z175" w:id="62"/>
    <w:p>
      <w:pPr>
        <w:spacing w:after="0"/>
        <w:ind w:left="0"/>
        <w:jc w:val="both"/>
      </w:pPr>
      <w:r>
        <w:rPr>
          <w:rFonts w:ascii="Times New Roman"/>
          <w:b w:val="false"/>
          <w:i w:val="false"/>
          <w:color w:val="000000"/>
          <w:sz w:val="28"/>
        </w:rPr>
        <w:t>
      2) қозғалыс барысында автобусты басқаруда алаңдамайды (сөйлеспейді, тамақ iшпейді, кабинада қатты музыка қоймайды);</w:t>
      </w:r>
    </w:p>
    <w:bookmarkEnd w:id="62"/>
    <w:bookmarkStart w:name="z176" w:id="63"/>
    <w:p>
      <w:pPr>
        <w:spacing w:after="0"/>
        <w:ind w:left="0"/>
        <w:jc w:val="both"/>
      </w:pPr>
      <w:r>
        <w:rPr>
          <w:rFonts w:ascii="Times New Roman"/>
          <w:b w:val="false"/>
          <w:i w:val="false"/>
          <w:color w:val="000000"/>
          <w:sz w:val="28"/>
        </w:rPr>
        <w:t>
      3) тасуға тыйым салынған нәрселердi, заттарды және материалдарды автобуста алып жүрмейді;</w:t>
      </w:r>
    </w:p>
    <w:bookmarkEnd w:id="63"/>
    <w:bookmarkStart w:name="z177" w:id="64"/>
    <w:p>
      <w:pPr>
        <w:spacing w:after="0"/>
        <w:ind w:left="0"/>
        <w:jc w:val="both"/>
      </w:pPr>
      <w:r>
        <w:rPr>
          <w:rFonts w:ascii="Times New Roman"/>
          <w:b w:val="false"/>
          <w:i w:val="false"/>
          <w:color w:val="000000"/>
          <w:sz w:val="28"/>
        </w:rPr>
        <w:t>
      4) топырақ жолдарға шығып кетпейді және олармен жүрмейді (балаларды ауылшаруашылық жұмыстарына және демалыс орындарына, сондай-ақ жолды жөндеу және қайта жаңғырту жұмыстарын жүргiзу кезiнде тасымалдаған жағдайдан басқа).</w:t>
      </w:r>
    </w:p>
    <w:bookmarkEnd w:id="64"/>
    <w:bookmarkStart w:name="z178" w:id="65"/>
    <w:p>
      <w:pPr>
        <w:spacing w:after="0"/>
        <w:ind w:left="0"/>
        <w:jc w:val="both"/>
      </w:pPr>
      <w:r>
        <w:rPr>
          <w:rFonts w:ascii="Times New Roman"/>
          <w:b w:val="false"/>
          <w:i w:val="false"/>
          <w:color w:val="000000"/>
          <w:sz w:val="28"/>
        </w:rPr>
        <w:t>
      9. Балаларды автобусқа отырғызу ерiп жүрушiнiң басшылығымен және жүргiзушiнiң бақылауымен автобус толық тоқтағаннан кейiн отырғызу алаңында жүргiзiледi.</w:t>
      </w:r>
    </w:p>
    <w:bookmarkEnd w:id="65"/>
    <w:bookmarkStart w:name="z179" w:id="66"/>
    <w:p>
      <w:pPr>
        <w:spacing w:after="0"/>
        <w:ind w:left="0"/>
        <w:jc w:val="both"/>
      </w:pPr>
      <w:r>
        <w:rPr>
          <w:rFonts w:ascii="Times New Roman"/>
          <w:b w:val="false"/>
          <w:i w:val="false"/>
          <w:color w:val="000000"/>
          <w:sz w:val="28"/>
        </w:rPr>
        <w:t>
      10. Ерiп жүрушiлер автобусқа отырғызу және одан түсiру, автобус қозғалысы кезiнде, аялдау уақытында балалар арасында тиiстi тәртiптi қамтамасыз етеді.</w:t>
      </w:r>
    </w:p>
    <w:bookmarkEnd w:id="66"/>
    <w:bookmarkStart w:name="z180" w:id="67"/>
    <w:p>
      <w:pPr>
        <w:spacing w:after="0"/>
        <w:ind w:left="0"/>
        <w:jc w:val="left"/>
      </w:pPr>
      <w:r>
        <w:rPr>
          <w:rFonts w:ascii="Times New Roman"/>
          <w:b/>
          <w:i w:val="false"/>
          <w:color w:val="000000"/>
        </w:rPr>
        <w:t xml:space="preserve"> 4-тарау. Қорытынды</w:t>
      </w:r>
    </w:p>
    <w:bookmarkEnd w:id="67"/>
    <w:bookmarkStart w:name="z181" w:id="68"/>
    <w:p>
      <w:pPr>
        <w:spacing w:after="0"/>
        <w:ind w:left="0"/>
        <w:jc w:val="both"/>
      </w:pPr>
      <w:r>
        <w:rPr>
          <w:rFonts w:ascii="Times New Roman"/>
          <w:b w:val="false"/>
          <w:i w:val="false"/>
          <w:color w:val="000000"/>
          <w:sz w:val="28"/>
        </w:rPr>
        <w:t>
      11. Осы Қағидаларымен реттелмеген қатынастар қолданыстағы заңнамаға сәйкес реттеледі.</w:t>
      </w:r>
    </w:p>
    <w:bookmarkEnd w:id="6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