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ca0" w14:textId="5f1e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Кіші-Қарой ауылдық округінің Кіші Қараой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Кіші-Қарой ауылдық округі әкімінің 2023 жылғы 11 мамырдағы № 18 шешімі. Солтүстік Қазақстан облысының Әділет департаментінде 2023 жылғы 15 мамырда № 7502-15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Кіші-Қараой ауылы халқының пікірін ескере отырып және облыстық ономастикалық комиссиясының 2020 жылғы 26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Кіші-Қарой ауылдық округінің Кіші Қараой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көшесін Томан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Көжек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Кенесары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Абылай хан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көшесін Қайырбек Шалабаев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бақылауыды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