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db78" w14:textId="5b3d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Ақжар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2023 жылғы 20 сәуірдегі № 2-2 шешімі. Солтүстік Қазақстан облысының Әділет департаментінде 2023 жылғы 27 сәуірде № 7487-15 болып тіркелді. Күші жойылды - Солтүстік Қазақстан облысы Ақжар аудандық мәслихатының 2023 жылғы 7 қарашадағы № 11-3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Ақжар аудандық мәслихатының 07.11.2023 </w:t>
      </w:r>
      <w:r>
        <w:rPr>
          <w:rFonts w:ascii="Times New Roman"/>
          <w:b w:val="false"/>
          <w:i w:val="false"/>
          <w:color w:val="ff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,"Шетелдіктер үшін туристік жарнаны төлеу қағидаларын бекіту туралы" Қазақстан Республикасы Үкіметінің 2021 жылғы 05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01 қаңтардан бастап 31 желтоқсанды қоса алғанда Ақжар ауданы бойынша туристерді орналастыру орындардағы шетелдіктер үшін туристік жарнаның мөлшерлемелері – болу құнының 1 (бір)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