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b739" w14:textId="fc1b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Антоновка ауылдық округінің Лавровка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Антоновка ауылдық округі әкімінің 2023 жылғы 21 ақпандағы № 3 шешімі. Солтүстік Қазақстан облысы Әділет департаментінде 2023 жылғы 24 ақпанда № 7446-15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Лавровка ауылы халқының пікірін ескере отырып, Солтүстік Қазақстан облыстық ономастика комиссиясының 2022 жылғы 1 наурыздағы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Антоновка ауылдық округінің Лавровка ауылында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Еркін Әуелбеков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көшесін Тұрлыбек Әбілпейісов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Антоновка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